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6003" w14:textId="bb66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r>
              <w:br/>
            </w:r>
            <w:r>
              <w:rPr>
                <w:rFonts w:ascii="Times New Roman"/>
                <w:b w:val="false"/>
                <w:i/>
                <w:color w:val="000000"/>
                <w:sz w:val="20"/>
              </w:rPr>
              <w:t>инноваций и аэрокосмической 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цифрового 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17.10.2020 </w:t>
      </w:r>
      <w:r>
        <w:rPr>
          <w:rFonts w:ascii="Times New Roman"/>
          <w:b w:val="false"/>
          <w:i w:val="false"/>
          <w:color w:val="ff0000"/>
          <w:sz w:val="28"/>
        </w:rPr>
        <w:t>№ 390/НҚ</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2402"/>
        <w:gridCol w:w="309"/>
        <w:gridCol w:w="392"/>
        <w:gridCol w:w="1645"/>
        <w:gridCol w:w="1709"/>
        <w:gridCol w:w="5"/>
        <w:gridCol w:w="236"/>
        <w:gridCol w:w="477"/>
        <w:gridCol w:w="374"/>
        <w:gridCol w:w="300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(физическое и (или) юридическое лицо)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 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 осуществляющих прием заявлений и выдачу результатов оказания государственной услуги, и (или) указание на веб-портал "электронного правительства" и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Платность/бесплатность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(электронная (полностью или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пилотного проекта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призывникам удостоверений о приписке к призывным участкам и дубликатов удостоверений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военных билетов или их дубликатов (временных удостоверений взамен военных билетов) офицерам, сержантам, солдатам запаса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участника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w:t>
            </w:r>
            <w:r>
              <w:br/>
            </w:r>
            <w:r>
              <w:rPr>
                <w:rFonts w:ascii="Times New Roman"/>
                <w:b w:val="false"/>
                <w:i w:val="false"/>
                <w:color w:val="000000"/>
                <w:sz w:val="20"/>
              </w:rPr>
              <w:t>
Зарегистрирован в Реестре государственной регистрации нормативных правовых актов № 19008.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r>
              <w:br/>
            </w:r>
            <w:r>
              <w:rPr>
                <w:rFonts w:ascii="Times New Roman"/>
                <w:b w:val="false"/>
                <w:i w:val="false"/>
                <w:color w:val="000000"/>
                <w:sz w:val="20"/>
              </w:rPr>
              <w:t>
Зарегистрирован в Реестре государственной регистрации нормативных правовых актов № 20674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w:t>
            </w:r>
            <w:r>
              <w:br/>
            </w:r>
            <w:r>
              <w:rPr>
                <w:rFonts w:ascii="Times New Roman"/>
                <w:b w:val="false"/>
                <w:i w:val="false"/>
                <w:color w:val="000000"/>
                <w:sz w:val="20"/>
              </w:rPr>
              <w:t>
Зарегистрирован в Реестре государственной регистрации нормативных правовых актов № 20627.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лицам, имеющим льготы (ветеранам Великой Отечественной войны, боевых действий на территории других государств и участникам ликвидации последствий катастрофы на Чернобыльской атомной электростанции)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14 марта 2017 года № 113.</w:t>
            </w:r>
            <w:r>
              <w:br/>
            </w:r>
            <w:r>
              <w:rPr>
                <w:rFonts w:ascii="Times New Roman"/>
                <w:b w:val="false"/>
                <w:i w:val="false"/>
                <w:color w:val="000000"/>
                <w:sz w:val="20"/>
              </w:rPr>
              <w:t>
Зарегистрирован в Реестре государственной регистрации нормативных правовых актов № 15393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подтверждении прохождения воинской службы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об отношении гражданина к воинской службе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r>
              <w:br/>
            </w:r>
            <w:r>
              <w:rPr>
                <w:rFonts w:ascii="Times New Roman"/>
                <w:b w:val="false"/>
                <w:i w:val="false"/>
                <w:color w:val="000000"/>
                <w:sz w:val="20"/>
              </w:rPr>
              <w:t>
Зарегистрирован в Реестре государственной регистрации нормативных правовых актов № 20192.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w:t>
            </w:r>
            <w:r>
              <w:br/>
            </w:r>
            <w:r>
              <w:rPr>
                <w:rFonts w:ascii="Times New Roman"/>
                <w:b w:val="false"/>
                <w:i w:val="false"/>
                <w:color w:val="000000"/>
                <w:sz w:val="20"/>
              </w:rPr>
              <w:t>
Зарегистрирован в Реестре государственной регистрации нормативных правовых актов № 15517.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r>
              <w:br/>
            </w:r>
            <w:r>
              <w:rPr>
                <w:rFonts w:ascii="Times New Roman"/>
                <w:b w:val="false"/>
                <w:i w:val="false"/>
                <w:color w:val="000000"/>
                <w:sz w:val="20"/>
              </w:rPr>
              <w:t>
Зарегистрирован в Реестре государственной регистрации нормативных правовых актов № 10056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w:t>
            </w:r>
            <w:r>
              <w:br/>
            </w:r>
            <w:r>
              <w:rPr>
                <w:rFonts w:ascii="Times New Roman"/>
                <w:b w:val="false"/>
                <w:i w:val="false"/>
                <w:color w:val="000000"/>
                <w:sz w:val="20"/>
              </w:rPr>
              <w:t>
Зарегистрирован в Реестре государственной регистрации нормативных правовых актов № 11711.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судоводителей на право управления маломерным судном"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17 апреля 2015 года № 457.</w:t>
            </w:r>
            <w:r>
              <w:br/>
            </w:r>
            <w:r>
              <w:rPr>
                <w:rFonts w:ascii="Times New Roman"/>
                <w:b w:val="false"/>
                <w:i w:val="false"/>
                <w:color w:val="000000"/>
                <w:sz w:val="20"/>
              </w:rPr>
              <w:t>
Зарегистрирован в Реестре государственной регистрации нормативных правовых актов № 11528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355.</w:t>
            </w:r>
            <w:r>
              <w:br/>
            </w:r>
            <w:r>
              <w:rPr>
                <w:rFonts w:ascii="Times New Roman"/>
                <w:b w:val="false"/>
                <w:i w:val="false"/>
                <w:color w:val="000000"/>
                <w:sz w:val="20"/>
              </w:rPr>
              <w:t>
Зарегистрирован в Реестре государственной регистрации нормативных правовых актов № 11234.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 апреля 2020 года № 181.</w:t>
            </w:r>
            <w:r>
              <w:br/>
            </w:r>
            <w:r>
              <w:rPr>
                <w:rFonts w:ascii="Times New Roman"/>
                <w:b w:val="false"/>
                <w:i w:val="false"/>
                <w:color w:val="000000"/>
                <w:sz w:val="20"/>
              </w:rPr>
              <w:t>
Зарегистрирован в Реестре государственной регистрации нормативных правовых актов № 20309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10661.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населения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r>
              <w:br/>
            </w:r>
            <w:r>
              <w:rPr>
                <w:rFonts w:ascii="Times New Roman"/>
                <w:b w:val="false"/>
                <w:i w:val="false"/>
                <w:color w:val="000000"/>
                <w:sz w:val="20"/>
              </w:rPr>
              <w:t>
Зарегистрирован в Реестре государственной регистрации нормативных правовых актов № 20192.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r>
              <w:br/>
            </w:r>
            <w:r>
              <w:rPr>
                <w:rFonts w:ascii="Times New Roman"/>
                <w:b w:val="false"/>
                <w:i w:val="false"/>
                <w:color w:val="000000"/>
                <w:sz w:val="20"/>
              </w:rPr>
              <w:t>
Зарегистрирован в Реестре государственной регистрации нормативных правовых актов № 20192.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приема, восстановления и выхода из гражданства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января 2016 года № 85.</w:t>
            </w:r>
            <w:r>
              <w:br/>
            </w:r>
            <w:r>
              <w:rPr>
                <w:rFonts w:ascii="Times New Roman"/>
                <w:b w:val="false"/>
                <w:i w:val="false"/>
                <w:color w:val="000000"/>
                <w:sz w:val="20"/>
              </w:rPr>
              <w:t>
Зарегистрирован в Реестре государственной регистрации нормативных правовых актов № 13391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перемены имени, отчества, фамилии,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Министерстве юстиции Республики Казахстан 21 апреля 2015 года № 10764.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20207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оралмана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оралмана"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w:t>
            </w:r>
            <w:r>
              <w:br/>
            </w:r>
            <w:r>
              <w:rPr>
                <w:rFonts w:ascii="Times New Roman"/>
                <w:b w:val="false"/>
                <w:i w:val="false"/>
                <w:color w:val="000000"/>
                <w:sz w:val="20"/>
              </w:rPr>
              <w:t>
Зарегистрирован в Реестре государственной регистрации нормативных правовых актов № 20531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воинского учета военнообязанных и призывников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проведения призыва граждан Республики Казахстан на воинскую службу"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15 мая 2012 года № 620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городов областного значения,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проведения призыва граждан Республики Казахстан на воинскую службу"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15 мая 2012 года № 620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загранучреждениями Республики Казахстан документов по выходу из гражданства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15 сентября 2017 года 11-1-2/420.</w:t>
            </w:r>
            <w:r>
              <w:br/>
            </w:r>
            <w:r>
              <w:rPr>
                <w:rFonts w:ascii="Times New Roman"/>
                <w:b w:val="false"/>
                <w:i w:val="false"/>
                <w:color w:val="000000"/>
                <w:sz w:val="20"/>
              </w:rPr>
              <w:t>
Зарегистрирован в Реестре государственной регистрации нормативных правовых актов № 15884.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w:t>
            </w:r>
            <w:r>
              <w:br/>
            </w:r>
            <w:r>
              <w:rPr>
                <w:rFonts w:ascii="Times New Roman"/>
                <w:b w:val="false"/>
                <w:i w:val="false"/>
                <w:color w:val="000000"/>
                <w:sz w:val="20"/>
              </w:rPr>
              <w:t>
Зарегистрирован в Реестре государственной регистрации нормативных правовых актов № 16354.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перемены имени, отчества, фамилии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w:t>
            </w:r>
            <w:r>
              <w:rPr>
                <w:rFonts w:ascii="Times New Roman"/>
                <w:b w:val="false"/>
                <w:i w:val="false"/>
                <w:color w:val="000000"/>
                <w:sz w:val="20"/>
              </w:rPr>
              <w:t>№ 11-1-4/192</w:t>
            </w:r>
            <w:r>
              <w:rPr>
                <w:rFonts w:ascii="Times New Roman"/>
                <w:b w:val="false"/>
                <w:i w:val="false"/>
                <w:color w:val="000000"/>
                <w:sz w:val="20"/>
              </w:rPr>
              <w:t>.</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11-1-2/263.</w:t>
            </w:r>
            <w:r>
              <w:br/>
            </w:r>
            <w:r>
              <w:rPr>
                <w:rFonts w:ascii="Times New Roman"/>
                <w:b w:val="false"/>
                <w:i w:val="false"/>
                <w:color w:val="000000"/>
                <w:sz w:val="20"/>
              </w:rPr>
              <w:t>
Зарегистрирован в Реестре государственной регистрации нормативных правовых актов № 14093.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11-1-2/263.</w:t>
            </w:r>
            <w:r>
              <w:br/>
            </w:r>
            <w:r>
              <w:rPr>
                <w:rFonts w:ascii="Times New Roman"/>
                <w:b w:val="false"/>
                <w:i w:val="false"/>
                <w:color w:val="000000"/>
                <w:sz w:val="20"/>
              </w:rPr>
              <w:t>
Зарегистрирован в Реестре государственной регистрации нормативных правовых актов № 14093.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11-1-2/262.</w:t>
            </w:r>
            <w:r>
              <w:br/>
            </w:r>
            <w:r>
              <w:rPr>
                <w:rFonts w:ascii="Times New Roman"/>
                <w:b w:val="false"/>
                <w:i w:val="false"/>
                <w:color w:val="000000"/>
                <w:sz w:val="20"/>
              </w:rPr>
              <w:t>
Зарегистрирован в Реестре государственной регистрации нормативных правовых актов № 13958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 продление статуса беженца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рассмотрения ходатайства о присвоении статуса беженца"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29 ноября 2010 года № 496.</w:t>
            </w:r>
            <w:r>
              <w:br/>
            </w:r>
            <w:r>
              <w:rPr>
                <w:rFonts w:ascii="Times New Roman"/>
                <w:b w:val="false"/>
                <w:i w:val="false"/>
                <w:color w:val="000000"/>
                <w:sz w:val="20"/>
              </w:rPr>
              <w:t>
Зарегистрирован в Реестре государственной регистрации нормативных правовых актов № 6681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r>
              <w:br/>
            </w: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w:t>
            </w:r>
            <w:r>
              <w:br/>
            </w:r>
            <w:r>
              <w:rPr>
                <w:rFonts w:ascii="Times New Roman"/>
                <w:b w:val="false"/>
                <w:i w:val="false"/>
                <w:color w:val="000000"/>
                <w:sz w:val="20"/>
              </w:rPr>
              <w:t>
Зарегистрирован в Реестре государственной регистрации нормативных правовых актов № 12880.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w:t>
            </w:r>
            <w:r>
              <w:br/>
            </w:r>
            <w:r>
              <w:rPr>
                <w:rFonts w:ascii="Times New Roman"/>
                <w:b w:val="false"/>
                <w:i w:val="false"/>
                <w:color w:val="000000"/>
                <w:sz w:val="20"/>
              </w:rPr>
              <w:t>
Зарегистрирован в Реестре государственной регистрации нормативных правовых актов № 12880.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и видов на жительство иностранцам, постоянно проживающим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w:t>
            </w:r>
            <w:r>
              <w:br/>
            </w:r>
            <w:r>
              <w:rPr>
                <w:rFonts w:ascii="Times New Roman"/>
                <w:b w:val="false"/>
                <w:i w:val="false"/>
                <w:color w:val="000000"/>
                <w:sz w:val="20"/>
              </w:rPr>
              <w:t>
Зарегистрирован в Реестре государственной регистрации нормативных правовых актов № 20195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виз на въезд в Республику Казахстан и транзитный проезд через территорию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14531.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а также формирования и ведения дакто-, фотоучетов трудовых иммигрантов"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8 февраля 2014 года № 76.</w:t>
            </w:r>
            <w:r>
              <w:br/>
            </w:r>
            <w:r>
              <w:rPr>
                <w:rFonts w:ascii="Times New Roman"/>
                <w:b w:val="false"/>
                <w:i w:val="false"/>
                <w:color w:val="000000"/>
                <w:sz w:val="20"/>
              </w:rPr>
              <w:t>
Зарегистрирован в Реестре государственной регистрации нормативных правовых актов № 9200.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w:t>
            </w:r>
            <w:r>
              <w:br/>
            </w:r>
            <w:r>
              <w:rPr>
                <w:rFonts w:ascii="Times New Roman"/>
                <w:b w:val="false"/>
                <w:i w:val="false"/>
                <w:color w:val="000000"/>
                <w:sz w:val="20"/>
              </w:rPr>
              <w:t>
Зарегистрирован в Реестре государственной регистрации нормативных правовых актов № 13039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14531.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w:t>
            </w:r>
            <w:r>
              <w:br/>
            </w:r>
            <w:r>
              <w:rPr>
                <w:rFonts w:ascii="Times New Roman"/>
                <w:b w:val="false"/>
                <w:i w:val="false"/>
                <w:color w:val="000000"/>
                <w:sz w:val="20"/>
              </w:rPr>
              <w:t>
Зарегистрирован в Реестре государственной регистрации нормативных правовых актов № 20642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24 апреля 2015 года № 391.</w:t>
            </w:r>
            <w:r>
              <w:br/>
            </w:r>
            <w:r>
              <w:rPr>
                <w:rFonts w:ascii="Times New Roman"/>
                <w:b w:val="false"/>
                <w:i w:val="false"/>
                <w:color w:val="000000"/>
                <w:sz w:val="20"/>
              </w:rPr>
              <w:t>
Зарегистрирован в Реестре государственной регистрации нормативных правовых актов № 11202.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индивидуального идентификационного номера иностранцам и лицам без гражданства,, временно пребывающим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w:t>
            </w:r>
            <w:r>
              <w:br/>
            </w:r>
            <w:r>
              <w:rPr>
                <w:rFonts w:ascii="Times New Roman"/>
                <w:b w:val="false"/>
                <w:i w:val="false"/>
                <w:color w:val="000000"/>
                <w:sz w:val="20"/>
              </w:rPr>
              <w:t>
Зарегистрирован в Реестре государственной регистрации нормативных правовых актов № 20201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по делам религий МИОР</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w:t>
            </w:r>
            <w:r>
              <w:br/>
            </w:r>
            <w:r>
              <w:rPr>
                <w:rFonts w:ascii="Times New Roman"/>
                <w:b w:val="false"/>
                <w:i w:val="false"/>
                <w:color w:val="000000"/>
                <w:sz w:val="20"/>
              </w:rPr>
              <w:t>
Зарегистрирован в Реестре государственной регистрации нормативных правовых актов № 14914.</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Министерстве юстиции Республики Казахстан 24 апреля 2020 года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3 апреля 2015 года № 11-1-2/130.</w:t>
            </w:r>
            <w:r>
              <w:br/>
            </w:r>
            <w:r>
              <w:rPr>
                <w:rFonts w:ascii="Times New Roman"/>
                <w:b w:val="false"/>
                <w:i w:val="false"/>
                <w:color w:val="000000"/>
                <w:sz w:val="20"/>
              </w:rPr>
              <w:t>
Зарегистрирован в Реестре государственной регистрации нормативных правовых актов № 11240.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Министерстве юстиции Республики Казахстан 28 мая 2020 года № 20744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20744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инвалида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по уходу за инвалидом первой группы с детства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а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акимы районов в городе, городов районного значения,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(городов областного значения), акимы районов в городе, городов районного значения,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20883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20883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w:t>
            </w:r>
            <w:r>
              <w:br/>
            </w:r>
            <w:r>
              <w:rPr>
                <w:rFonts w:ascii="Times New Roman"/>
                <w:b w:val="false"/>
                <w:i w:val="false"/>
                <w:color w:val="000000"/>
                <w:sz w:val="20"/>
              </w:rPr>
              <w:t>
Зарегистрирован в Реестре государственной регистрации нормативных правовых актов № 17553.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20744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20744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дополнительного образования для детей, организации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мая 2020 года № 219.</w:t>
            </w:r>
            <w:r>
              <w:br/>
            </w:r>
            <w:r>
              <w:rPr>
                <w:rFonts w:ascii="Times New Roman"/>
                <w:b w:val="false"/>
                <w:i w:val="false"/>
                <w:color w:val="000000"/>
                <w:sz w:val="20"/>
              </w:rPr>
              <w:t>
Зарегистрирован в Реестре государственной регистрации нормативных правовых актов № 20695.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61.</w:t>
            </w:r>
            <w:r>
              <w:br/>
            </w:r>
            <w:r>
              <w:rPr>
                <w:rFonts w:ascii="Times New Roman"/>
                <w:b w:val="false"/>
                <w:i w:val="false"/>
                <w:color w:val="000000"/>
                <w:sz w:val="20"/>
              </w:rPr>
              <w:t>
Зарегистрирован в Реестре государственной регистрации нормативных правовых актов № 13110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w:t>
            </w:r>
            <w:r>
              <w:br/>
            </w:r>
            <w:r>
              <w:rPr>
                <w:rFonts w:ascii="Times New Roman"/>
                <w:b w:val="false"/>
                <w:i w:val="false"/>
                <w:color w:val="000000"/>
                <w:sz w:val="20"/>
              </w:rPr>
              <w:t>
Зарегистрирован в Реестре государственной регистрации нормативных правовых актов № 20579.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января 2016 года № 122.</w:t>
            </w:r>
            <w:r>
              <w:br/>
            </w:r>
            <w:r>
              <w:rPr>
                <w:rFonts w:ascii="Times New Roman"/>
                <w:b w:val="false"/>
                <w:i w:val="false"/>
                <w:color w:val="000000"/>
                <w:sz w:val="20"/>
              </w:rPr>
              <w:t>
Зарегистрирован в Реестре государственной регистрации нормативных правовых актов № 13418.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w:t>
            </w:r>
            <w:r>
              <w:br/>
            </w:r>
            <w:r>
              <w:rPr>
                <w:rFonts w:ascii="Times New Roman"/>
                <w:b w:val="false"/>
                <w:i w:val="false"/>
                <w:color w:val="000000"/>
                <w:sz w:val="20"/>
              </w:rPr>
              <w:t>
Зарегистрирован в Реестре государственной регистрации нормативных правовых актов № 9947.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инвалидов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w:t>
            </w:r>
            <w:r>
              <w:br/>
            </w:r>
            <w:r>
              <w:rPr>
                <w:rFonts w:ascii="Times New Roman"/>
                <w:b w:val="false"/>
                <w:i w:val="false"/>
                <w:color w:val="000000"/>
                <w:sz w:val="20"/>
              </w:rPr>
              <w:t>
Зарегистрирован в Реестре государственной регистрации нормативных правовых актов № 10012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w:t>
            </w:r>
            <w:r>
              <w:br/>
            </w:r>
            <w:r>
              <w:rPr>
                <w:rFonts w:ascii="Times New Roman"/>
                <w:b w:val="false"/>
                <w:i w:val="false"/>
                <w:color w:val="000000"/>
                <w:sz w:val="20"/>
              </w:rPr>
              <w:t>
Зарегистрирован в Реестре государственной регистрации нормативных правовых актов № 17553.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w:t>
            </w:r>
            <w:r>
              <w:br/>
            </w:r>
            <w:r>
              <w:rPr>
                <w:rFonts w:ascii="Times New Roman"/>
                <w:b w:val="false"/>
                <w:i w:val="false"/>
                <w:color w:val="000000"/>
                <w:sz w:val="20"/>
              </w:rPr>
              <w:t>
Зарегистрирован в Реестре государственной регистрации нормативных правовых актов № 20509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детей-инвалидов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июня 2016 года № 407.</w:t>
            </w:r>
            <w:r>
              <w:br/>
            </w:r>
            <w:r>
              <w:rPr>
                <w:rFonts w:ascii="Times New Roman"/>
                <w:b w:val="false"/>
                <w:i w:val="false"/>
                <w:color w:val="000000"/>
                <w:sz w:val="20"/>
              </w:rPr>
              <w:t>
Зарегистрирован в Реестре государственной регистрации нормативных правовых актов № 14067.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w:t>
            </w:r>
            <w:r>
              <w:br/>
            </w:r>
            <w:r>
              <w:rPr>
                <w:rFonts w:ascii="Times New Roman"/>
                <w:b w:val="false"/>
                <w:i w:val="false"/>
                <w:color w:val="000000"/>
                <w:sz w:val="20"/>
              </w:rPr>
              <w:t>
Зарегистрирован в Реестре государственной регистрации нормативных правовых актов № 10372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w:t>
            </w:r>
            <w:r>
              <w:br/>
            </w:r>
            <w:r>
              <w:rPr>
                <w:rFonts w:ascii="Times New Roman"/>
                <w:b w:val="false"/>
                <w:i w:val="false"/>
                <w:color w:val="000000"/>
                <w:sz w:val="20"/>
              </w:rPr>
              <w:t>
Зарегистрирован в Реестре государственной регистрации нормативных правовых актов № 913.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реестра регистрации залога движимого имущества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выписки из реестра регистрации залога движимого имущества"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июня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20917.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26 марта 2015 года № 333.</w:t>
            </w:r>
            <w:r>
              <w:br/>
            </w:r>
            <w:r>
              <w:rPr>
                <w:rFonts w:ascii="Times New Roman"/>
                <w:b w:val="false"/>
                <w:i w:val="false"/>
                <w:color w:val="000000"/>
                <w:sz w:val="20"/>
              </w:rPr>
              <w:t>
Зарегистрирован в Реестре государственной регистрации нормативных правовых актов № 11119.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и.о. Министра по инвестициям и развитию Республики Казахстан от 26 марта 2015 года № 333.</w:t>
            </w:r>
            <w:r>
              <w:br/>
            </w:r>
            <w:r>
              <w:rPr>
                <w:rFonts w:ascii="Times New Roman"/>
                <w:b w:val="false"/>
                <w:i w:val="false"/>
                <w:color w:val="000000"/>
                <w:sz w:val="20"/>
              </w:rPr>
              <w:t>
Зарегистрирован в Реестре государственной регистрации нормативных правовых актов № 11119.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r>
              <w:br/>
            </w:r>
            <w:r>
              <w:rPr>
                <w:rFonts w:ascii="Times New Roman"/>
                <w:b w:val="false"/>
                <w:i w:val="false"/>
                <w:color w:val="000000"/>
                <w:sz w:val="20"/>
              </w:rPr>
              <w:t>
Зарегистрирован в Реестре государственной регистрации нормативных правовых актов № 10056.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w:t>
            </w:r>
            <w:r>
              <w:br/>
            </w:r>
            <w:r>
              <w:rPr>
                <w:rFonts w:ascii="Times New Roman"/>
                <w:b w:val="false"/>
                <w:i w:val="false"/>
                <w:color w:val="000000"/>
                <w:sz w:val="20"/>
              </w:rPr>
              <w:t>
Зарегистрирован в Реестре государственной регистрации нормативных правовых актов № 11702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w:t>
            </w:r>
            <w:r>
              <w:br/>
            </w:r>
            <w:r>
              <w:rPr>
                <w:rFonts w:ascii="Times New Roman"/>
                <w:b w:val="false"/>
                <w:i w:val="false"/>
                <w:color w:val="000000"/>
                <w:sz w:val="20"/>
              </w:rPr>
              <w:t>
Зарегистрирован в Реестре государственной регистрации нормативных правовых актов № 11708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Алматы, Павлодара, Усть-Каменогорска и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w:t>
            </w:r>
            <w:r>
              <w:br/>
            </w:r>
            <w:r>
              <w:rPr>
                <w:rFonts w:ascii="Times New Roman"/>
                <w:b w:val="false"/>
                <w:i w:val="false"/>
                <w:color w:val="000000"/>
                <w:sz w:val="20"/>
              </w:rPr>
              <w:t>
Зарегистрирован в Реестре государственной регистрации нормативных правовых актов № 11395.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r>
              <w:br/>
            </w:r>
            <w:r>
              <w:rPr>
                <w:rFonts w:ascii="Times New Roman"/>
                <w:b w:val="false"/>
                <w:i w:val="false"/>
                <w:color w:val="000000"/>
                <w:sz w:val="20"/>
              </w:rPr>
              <w:t>
Зарегистрирован в Реестре государственной регистрации нормативных правовых актов № 10056.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w:t>
            </w:r>
            <w:r>
              <w:br/>
            </w:r>
            <w:r>
              <w:rPr>
                <w:rFonts w:ascii="Times New Roman"/>
                <w:b w:val="false"/>
                <w:i w:val="false"/>
                <w:color w:val="000000"/>
                <w:sz w:val="20"/>
              </w:rPr>
              <w:t>
Зарегистрирован в Реестре государственной регистрации нормативных правовых актов № 20610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w:t>
            </w:r>
            <w:r>
              <w:br/>
            </w:r>
            <w:r>
              <w:rPr>
                <w:rFonts w:ascii="Times New Roman"/>
                <w:b w:val="false"/>
                <w:i w:val="false"/>
                <w:color w:val="000000"/>
                <w:sz w:val="20"/>
              </w:rPr>
              <w:t>
Зарегистрирован в Реестре государственной регистрации нормативных правовых актов № 20846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8469.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технического паспорта объектов недвижимости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8469.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зарегистрированных правах (обременениях) на недвижимое имущество и его технических характеристиках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отсутствии (наличии) недвижимого имущества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зарегистрированных и прекращенных правах на недвижимое имущество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техническому паспорту, содержащему сведения о собственнике (правообладателе) недвижимого имущества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w:t>
            </w:r>
            <w:r>
              <w:br/>
            </w:r>
            <w:r>
              <w:rPr>
                <w:rFonts w:ascii="Times New Roman"/>
                <w:b w:val="false"/>
                <w:i w:val="false"/>
                <w:color w:val="000000"/>
                <w:sz w:val="20"/>
              </w:rPr>
              <w:t>
Зарегистрирован в Реестре государственной регистрации нормативных правовых актов № 20868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w:t>
            </w:r>
            <w:r>
              <w:br/>
            </w:r>
            <w:r>
              <w:rPr>
                <w:rFonts w:ascii="Times New Roman"/>
                <w:b w:val="false"/>
                <w:i w:val="false"/>
                <w:color w:val="000000"/>
                <w:sz w:val="20"/>
              </w:rPr>
              <w:t>
Зарегистрирован в Реестре государственной регистрации нормативных правовых актов № 17325.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w:t>
            </w:r>
            <w:r>
              <w:br/>
            </w:r>
            <w:r>
              <w:rPr>
                <w:rFonts w:ascii="Times New Roman"/>
                <w:b w:val="false"/>
                <w:i w:val="false"/>
                <w:color w:val="000000"/>
                <w:sz w:val="20"/>
              </w:rPr>
              <w:t>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w:t>
            </w:r>
            <w:r>
              <w:br/>
            </w:r>
            <w:r>
              <w:rPr>
                <w:rFonts w:ascii="Times New Roman"/>
                <w:b w:val="false"/>
                <w:i w:val="false"/>
                <w:color w:val="000000"/>
                <w:sz w:val="20"/>
              </w:rPr>
              <w:t>
Зарегистрирован в Реестре государственной регистрации нормативных правовых актов № 17331.</w:t>
            </w:r>
            <w:r>
              <w:br/>
            </w:r>
            <w:r>
              <w:rPr>
                <w:rFonts w:ascii="Times New Roman"/>
                <w:b w:val="false"/>
                <w:i w:val="false"/>
                <w:color w:val="000000"/>
                <w:sz w:val="20"/>
              </w:rPr>
              <w:t>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w:t>
            </w:r>
            <w:r>
              <w:br/>
            </w:r>
            <w:r>
              <w:rPr>
                <w:rFonts w:ascii="Times New Roman"/>
                <w:b w:val="false"/>
                <w:i w:val="false"/>
                <w:color w:val="000000"/>
                <w:sz w:val="20"/>
              </w:rPr>
              <w:t>
Зарегистрирован в Реестре государственной регистрации нормативных правовых актов № 17332.</w:t>
            </w:r>
            <w:r>
              <w:br/>
            </w:r>
            <w:r>
              <w:rPr>
                <w:rFonts w:ascii="Times New Roman"/>
                <w:b w:val="false"/>
                <w:i w:val="false"/>
                <w:color w:val="000000"/>
                <w:sz w:val="20"/>
              </w:rPr>
              <w:t xml:space="preserve">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w:t>
            </w:r>
            <w:r>
              <w:br/>
            </w:r>
            <w:r>
              <w:rPr>
                <w:rFonts w:ascii="Times New Roman"/>
                <w:b w:val="false"/>
                <w:i w:val="false"/>
                <w:color w:val="000000"/>
                <w:sz w:val="20"/>
              </w:rPr>
              <w:t>
Зарегистрирован в Реестре государственной регистрации нормативных правовых актов № 17329.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w:t>
            </w:r>
            <w:r>
              <w:br/>
            </w:r>
            <w:r>
              <w:rPr>
                <w:rFonts w:ascii="Times New Roman"/>
                <w:b w:val="false"/>
                <w:i w:val="false"/>
                <w:color w:val="000000"/>
                <w:sz w:val="20"/>
              </w:rPr>
              <w:t>
Зарегистрирован в Реестре государственной регистрации нормативных правовых актов № 17330.</w:t>
            </w:r>
            <w:r>
              <w:br/>
            </w:r>
            <w:r>
              <w:rPr>
                <w:rFonts w:ascii="Times New Roman"/>
                <w:b w:val="false"/>
                <w:i w:val="false"/>
                <w:color w:val="000000"/>
                <w:sz w:val="20"/>
              </w:rPr>
              <w:t>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w:t>
            </w:r>
            <w:r>
              <w:br/>
            </w:r>
            <w:r>
              <w:rPr>
                <w:rFonts w:ascii="Times New Roman"/>
                <w:b w:val="false"/>
                <w:i w:val="false"/>
                <w:color w:val="000000"/>
                <w:sz w:val="20"/>
              </w:rPr>
              <w:t>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w:t>
            </w:r>
            <w:r>
              <w:br/>
            </w:r>
            <w:r>
              <w:rPr>
                <w:rFonts w:ascii="Times New Roman"/>
                <w:b w:val="false"/>
                <w:i w:val="false"/>
                <w:color w:val="000000"/>
                <w:sz w:val="20"/>
              </w:rPr>
              <w:t>
Зарегистрирован в Реестре государственной регистрации нормативных правовых актов № 17332.</w:t>
            </w:r>
            <w:r>
              <w:br/>
            </w:r>
            <w:r>
              <w:rPr>
                <w:rFonts w:ascii="Times New Roman"/>
                <w:b w:val="false"/>
                <w:i w:val="false"/>
                <w:color w:val="000000"/>
                <w:sz w:val="20"/>
              </w:rPr>
              <w:t xml:space="preserve">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w:t>
            </w:r>
            <w:r>
              <w:br/>
            </w:r>
            <w:r>
              <w:rPr>
                <w:rFonts w:ascii="Times New Roman"/>
                <w:b w:val="false"/>
                <w:i w:val="false"/>
                <w:color w:val="000000"/>
                <w:sz w:val="20"/>
              </w:rPr>
              <w:t>
Зарегистрирован в Реестре государственной регистрации нормативных правовых актов № 17329.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w:t>
            </w:r>
            <w:r>
              <w:br/>
            </w:r>
            <w:r>
              <w:rPr>
                <w:rFonts w:ascii="Times New Roman"/>
                <w:b w:val="false"/>
                <w:i w:val="false"/>
                <w:color w:val="000000"/>
                <w:sz w:val="20"/>
              </w:rPr>
              <w:t>
Зарегистрирован в Реестре государственной регистрации нормативных правовых актов № 20153.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патентные поверенные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r>
              <w:br/>
            </w:r>
            <w:r>
              <w:rPr>
                <w:rFonts w:ascii="Times New Roman"/>
                <w:b w:val="false"/>
                <w:i w:val="false"/>
                <w:color w:val="000000"/>
                <w:sz w:val="20"/>
              </w:rPr>
              <w:t>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w:t>
            </w:r>
            <w:r>
              <w:br/>
            </w:r>
            <w:r>
              <w:rPr>
                <w:rFonts w:ascii="Times New Roman"/>
                <w:b w:val="false"/>
                <w:i w:val="false"/>
                <w:color w:val="000000"/>
                <w:sz w:val="20"/>
              </w:rPr>
              <w:t>
Зарегистрирован в Реестре государственной регистрации нормативных правовых актов № 17322.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выписки из государственных реестров товарных знаков, наименований мест происхождения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w:t>
            </w:r>
            <w:r>
              <w:rPr>
                <w:rFonts w:ascii="Times New Roman"/>
                <w:b w:val="false"/>
                <w:i w:val="false"/>
                <w:color w:val="000000"/>
                <w:sz w:val="20"/>
              </w:rPr>
              <w:t>приказ</w:t>
            </w:r>
            <w:r>
              <w:rPr>
                <w:rFonts w:ascii="Times New Roman"/>
                <w:b w:val="false"/>
                <w:i w:val="false"/>
                <w:color w:val="000000"/>
                <w:sz w:val="20"/>
              </w:rPr>
              <w:t xml:space="preserve"> Министр юстиции Республики Казахстан от 28 августа 2018 года  № 1313.</w:t>
            </w:r>
            <w:r>
              <w:br/>
            </w:r>
            <w:r>
              <w:rPr>
                <w:rFonts w:ascii="Times New Roman"/>
                <w:b w:val="false"/>
                <w:i w:val="false"/>
                <w:color w:val="000000"/>
                <w:sz w:val="20"/>
              </w:rPr>
              <w:t>
Зарегистрирован в Реестре государственной регистрации нормативных правовых актов № 17327.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r>
              <w:br/>
            </w:r>
            <w:r>
              <w:rPr>
                <w:rFonts w:ascii="Times New Roman"/>
                <w:b w:val="false"/>
                <w:i w:val="false"/>
                <w:color w:val="000000"/>
                <w:sz w:val="20"/>
              </w:rPr>
              <w:t>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w:t>
            </w:r>
            <w:r>
              <w:br/>
            </w:r>
            <w:r>
              <w:rPr>
                <w:rFonts w:ascii="Times New Roman"/>
                <w:b w:val="false"/>
                <w:i w:val="false"/>
                <w:color w:val="000000"/>
                <w:sz w:val="20"/>
              </w:rPr>
              <w:t>
Зарегистрирован в Реестре государственной регистрации нормативных правовых актов № 17322.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и Правил прикрепления к организациям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выдачи листа 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31 марта 2015 года № 183.</w:t>
            </w:r>
            <w:r>
              <w:br/>
            </w:r>
            <w:r>
              <w:rPr>
                <w:rFonts w:ascii="Times New Roman"/>
                <w:b w:val="false"/>
                <w:i w:val="false"/>
                <w:color w:val="000000"/>
                <w:sz w:val="20"/>
              </w:rPr>
              <w:t>
Зарегистрирован в Реестре государственной регистрации нормативных правовых актов № 10964.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выдачи листа и справки о временной нетрудоспособности" приказ Министра здравоохранения и социального развития Республики Казахстан от 31 марта 2015 года № 183.</w:t>
            </w:r>
            <w:r>
              <w:br/>
            </w:r>
            <w:r>
              <w:rPr>
                <w:rFonts w:ascii="Times New Roman"/>
                <w:b w:val="false"/>
                <w:i w:val="false"/>
                <w:color w:val="000000"/>
                <w:sz w:val="20"/>
              </w:rPr>
              <w:t>
Зарегистрирован в Реестре государственной регистрации нормативных правовых актов № 10964.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r>
              <w:br/>
            </w:r>
            <w:r>
              <w:rPr>
                <w:rFonts w:ascii="Times New Roman"/>
                <w:b w:val="false"/>
                <w:i w:val="false"/>
                <w:color w:val="000000"/>
                <w:sz w:val="20"/>
              </w:rPr>
              <w:t>
Зарегистрирован в Реестре государственной регистрации нормативных правовых актов № 12204.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прижизненного добровольного пожертвования тканей (части ткани) и (или) органов (части органов) после смерти в целях трансплантации"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18 мая 2015 года № 360.</w:t>
            </w:r>
            <w:r>
              <w:br/>
            </w:r>
            <w:r>
              <w:rPr>
                <w:rFonts w:ascii="Times New Roman"/>
                <w:b w:val="false"/>
                <w:i w:val="false"/>
                <w:color w:val="000000"/>
                <w:sz w:val="20"/>
              </w:rPr>
              <w:t>
Зарегистрирован в Реестре государственной регистрации нормативных правовых актов № 11381.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r>
              <w:br/>
            </w:r>
            <w:r>
              <w:rPr>
                <w:rFonts w:ascii="Times New Roman"/>
                <w:b w:val="false"/>
                <w:i w:val="false"/>
                <w:color w:val="000000"/>
                <w:sz w:val="20"/>
              </w:rPr>
              <w:t>
электронная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июля 2017 года № 450.</w:t>
            </w:r>
            <w:r>
              <w:br/>
            </w:r>
            <w:r>
              <w:rPr>
                <w:rFonts w:ascii="Times New Roman"/>
                <w:b w:val="false"/>
                <w:i w:val="false"/>
                <w:color w:val="000000"/>
                <w:sz w:val="20"/>
              </w:rPr>
              <w:t>
Зарегистрирован в Реестре государственной регистрации нормативных правовых актов № 15473.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r>
              <w:br/>
            </w:r>
            <w:r>
              <w:rPr>
                <w:rFonts w:ascii="Times New Roman"/>
                <w:b w:val="false"/>
                <w:i w:val="false"/>
                <w:color w:val="000000"/>
                <w:sz w:val="20"/>
              </w:rPr>
              <w:t>
Зарегистрирован в Реестре государственной регистрации нормативных правовых актов № 12204.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на возможность направления граждан Республики Казахстан на лечение за рубеж за счет бюджетных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за счет бюджетных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июня 2015 года № 544.</w:t>
            </w:r>
            <w:r>
              <w:br/>
            </w:r>
            <w:r>
              <w:rPr>
                <w:rFonts w:ascii="Times New Roman"/>
                <w:b w:val="false"/>
                <w:i w:val="false"/>
                <w:color w:val="000000"/>
                <w:sz w:val="20"/>
              </w:rPr>
              <w:t>
Зарегистрирован в Реестре государственной регистрации нормативных правовых актов № 11795.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лекарственными средствами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сентября 2015 года  № 766.</w:t>
            </w:r>
            <w:r>
              <w:br/>
            </w:r>
            <w:r>
              <w:rPr>
                <w:rFonts w:ascii="Times New Roman"/>
                <w:b w:val="false"/>
                <w:i w:val="false"/>
                <w:color w:val="000000"/>
                <w:sz w:val="20"/>
              </w:rPr>
              <w:t>
Зарегистрирован в Реестре государственной регистрации нормативных правовых актов № 12199.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специалистов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693.</w:t>
            </w:r>
            <w:r>
              <w:br/>
            </w:r>
            <w:r>
              <w:rPr>
                <w:rFonts w:ascii="Times New Roman"/>
                <w:b w:val="false"/>
                <w:i w:val="false"/>
                <w:color w:val="000000"/>
                <w:sz w:val="20"/>
              </w:rPr>
              <w:t>
Зарегистрирован в Реестре государственной регистрации нормативных правовых актов № 12134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аккредитованная ведомством государственного органа в сфере оказания медицинских услуг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10 марта 2015 года № 127.</w:t>
            </w:r>
            <w:r>
              <w:br/>
            </w:r>
            <w:r>
              <w:rPr>
                <w:rFonts w:ascii="Times New Roman"/>
                <w:b w:val="false"/>
                <w:i w:val="false"/>
                <w:color w:val="000000"/>
                <w:sz w:val="20"/>
              </w:rPr>
              <w:t>
Зарегистрирован в Реестре государственной регистрации нормативных правовых актов № 10735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21 мая 2020 года № 43.</w:t>
            </w:r>
            <w:r>
              <w:br/>
            </w:r>
            <w:r>
              <w:rPr>
                <w:rFonts w:ascii="Times New Roman"/>
                <w:b w:val="false"/>
                <w:i w:val="false"/>
                <w:color w:val="000000"/>
                <w:sz w:val="20"/>
              </w:rPr>
              <w:t>
Зарегистрирован в Реестре государственной регистрации нормативных правовых актов № 20721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некоторые приказы Министерства юстиции Республики Казахстан" приказ и.о. Министра юстиции Республики Казахстан от 21 мая 2020 года № 43.</w:t>
            </w:r>
            <w:r>
              <w:br/>
            </w:r>
            <w:r>
              <w:rPr>
                <w:rFonts w:ascii="Times New Roman"/>
                <w:b w:val="false"/>
                <w:i w:val="false"/>
                <w:color w:val="000000"/>
                <w:sz w:val="20"/>
              </w:rPr>
              <w:t>
Зарегистрирован в Реестре государственной регистрации нормативных правовых актов № 20721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переподготовки кадров отрасли здравоохранения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повышения квалификации и переподготовки медицинских и фармацевтических кадров, а также квалификационных требований к организациям, реализующим программы дополнительного медицинского и фармацевтического образования"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11 ноября 2009 года  № 691.</w:t>
            </w:r>
            <w:r>
              <w:br/>
            </w:r>
            <w:r>
              <w:rPr>
                <w:rFonts w:ascii="Times New Roman"/>
                <w:b w:val="false"/>
                <w:i w:val="false"/>
                <w:color w:val="000000"/>
                <w:sz w:val="20"/>
              </w:rPr>
              <w:t>
Зарегистрирован в Реестре государственной регистрации нормативных правовых актов № 5904.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17 августа 2015 года № 668.</w:t>
            </w:r>
            <w:r>
              <w:br/>
            </w:r>
            <w:r>
              <w:rPr>
                <w:rFonts w:ascii="Times New Roman"/>
                <w:b w:val="false"/>
                <w:i w:val="false"/>
                <w:color w:val="000000"/>
                <w:sz w:val="20"/>
              </w:rPr>
              <w:t>
Зарегистрирован в Реестре государственной регистрации нормативных правовых актов № 12096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 июня 2020 года № ҚР ДСМ-59/2020.</w:t>
            </w:r>
            <w:r>
              <w:br/>
            </w:r>
            <w:r>
              <w:rPr>
                <w:rFonts w:ascii="Times New Roman"/>
                <w:b w:val="false"/>
                <w:i w:val="false"/>
                <w:color w:val="000000"/>
                <w:sz w:val="20"/>
              </w:rPr>
              <w:t>
Зарегистрирован в Реестре государственной регистрации нормативных правовых актов № 20809.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15 июня 2020 года № ҚР ДСМ-65/2020.</w:t>
            </w:r>
            <w:r>
              <w:br/>
            </w:r>
            <w:r>
              <w:rPr>
                <w:rFonts w:ascii="Times New Roman"/>
                <w:b w:val="false"/>
                <w:i w:val="false"/>
                <w:color w:val="000000"/>
                <w:sz w:val="20"/>
              </w:rPr>
              <w:t>
Зарегистрирован в Реестре государственной регистрации нормативных правовых актов № 20863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фармацевтической деятельности" приказ и.о. Министра здравоохранения Республики Казахстан от 15 июня 2020 года № ҚР ДСМ-65/2020.</w:t>
            </w:r>
            <w:r>
              <w:br/>
            </w:r>
            <w:r>
              <w:rPr>
                <w:rFonts w:ascii="Times New Roman"/>
                <w:b w:val="false"/>
                <w:i w:val="false"/>
                <w:color w:val="000000"/>
                <w:sz w:val="20"/>
              </w:rPr>
              <w:t>
Зарегистрирован в Реестре государственной регистрации нормативных правовых актов № 20863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доклинических (неклинических) исследований, клинических исследований, клинико-лабораторных испытаний медицинских изделий для диагностики in vitro, а также требований к доклиническим и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2018 года № 142.</w:t>
            </w:r>
            <w:r>
              <w:br/>
            </w:r>
            <w:r>
              <w:rPr>
                <w:rFonts w:ascii="Times New Roman"/>
                <w:b w:val="false"/>
                <w:i w:val="false"/>
                <w:color w:val="000000"/>
                <w:sz w:val="20"/>
              </w:rPr>
              <w:t>
Зарегистрирован в Реестре государственной регистрации нормативных правовых актов № 16768.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и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2009 года № 735.</w:t>
            </w:r>
            <w:r>
              <w:br/>
            </w:r>
            <w:r>
              <w:rPr>
                <w:rFonts w:ascii="Times New Roman"/>
                <w:b w:val="false"/>
                <w:i w:val="false"/>
                <w:color w:val="000000"/>
                <w:sz w:val="20"/>
              </w:rPr>
              <w:t>
Зарегистрирован в Реестре государственной регистрации нормативных правовых актов № 5935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отзыва решения о государственной регистрации продукции, оказывающей вредное воздействие на здоровье человека"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4 июня 2015 года № 420.</w:t>
            </w:r>
            <w:r>
              <w:br/>
            </w:r>
            <w:r>
              <w:rPr>
                <w:rFonts w:ascii="Times New Roman"/>
                <w:b w:val="false"/>
                <w:i w:val="false"/>
                <w:color w:val="000000"/>
                <w:sz w:val="20"/>
              </w:rPr>
              <w:t>
Зарегистрирован в Реестре государственной регистрации нормативных правовых актов № 11585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человека, крови и ее компонентов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апреля 2020 года № ҚР ДСМ-43/2020.</w:t>
            </w:r>
            <w:r>
              <w:br/>
            </w:r>
            <w:r>
              <w:rPr>
                <w:rFonts w:ascii="Times New Roman"/>
                <w:b w:val="false"/>
                <w:i w:val="false"/>
                <w:color w:val="000000"/>
                <w:sz w:val="20"/>
              </w:rPr>
              <w:t>
Зарегистрирован в Реестре государственной регистрации нормативных правовых актов № 20556.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w:t>
            </w:r>
            <w:r>
              <w:br/>
            </w:r>
            <w:r>
              <w:rPr>
                <w:rFonts w:ascii="Times New Roman"/>
                <w:b w:val="false"/>
                <w:i w:val="false"/>
                <w:color w:val="000000"/>
                <w:sz w:val="20"/>
              </w:rPr>
              <w:t>
льные департаментами Комитета</w:t>
            </w:r>
            <w:r>
              <w:br/>
            </w:r>
            <w:r>
              <w:rPr>
                <w:rFonts w:ascii="Times New Roman"/>
                <w:b w:val="false"/>
                <w:i w:val="false"/>
                <w:color w:val="000000"/>
                <w:sz w:val="20"/>
              </w:rPr>
              <w:t>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26 марта 2014 года № 151.</w:t>
            </w:r>
            <w:r>
              <w:br/>
            </w:r>
            <w:r>
              <w:rPr>
                <w:rFonts w:ascii="Times New Roman"/>
                <w:b w:val="false"/>
                <w:i w:val="false"/>
                <w:color w:val="000000"/>
                <w:sz w:val="20"/>
              </w:rPr>
              <w:t>
Зарегистрирован в Реестре государственной регистрации нормативных правовых актов № 9372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18 сентября 2015 года № 733.</w:t>
            </w:r>
            <w:r>
              <w:br/>
            </w:r>
            <w:r>
              <w:rPr>
                <w:rFonts w:ascii="Times New Roman"/>
                <w:b w:val="false"/>
                <w:i w:val="false"/>
                <w:color w:val="000000"/>
                <w:sz w:val="20"/>
              </w:rPr>
              <w:t>
Зарегистрирован в Реестре государственной регистрации нормативных правовых актов № 12185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товаров и услуг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лекарственных средств и медицинских изделий" приказ Министра здравоохранения Республики Казахстан от 18 ноября 2009 года № 736.</w:t>
            </w:r>
            <w:r>
              <w:br/>
            </w:r>
            <w:r>
              <w:rPr>
                <w:rFonts w:ascii="Times New Roman"/>
                <w:b w:val="false"/>
                <w:i w:val="false"/>
                <w:color w:val="000000"/>
                <w:sz w:val="20"/>
              </w:rPr>
              <w:t>
Зарегистрирован в Реестре государственной регистрации нормативных правовых актов № 5926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товаров и услуг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мая 2015 года № 413.</w:t>
            </w:r>
            <w:r>
              <w:br/>
            </w:r>
            <w:r>
              <w:rPr>
                <w:rFonts w:ascii="Times New Roman"/>
                <w:b w:val="false"/>
                <w:i w:val="false"/>
                <w:color w:val="000000"/>
                <w:sz w:val="20"/>
              </w:rPr>
              <w:t>
Зарегистрирован в Реестре государственной регистрации нормативных правовых актов № 11488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10 марта 2015 года № 127</w:t>
            </w:r>
            <w:r>
              <w:br/>
            </w:r>
            <w:r>
              <w:rPr>
                <w:rFonts w:ascii="Times New Roman"/>
                <w:b w:val="false"/>
                <w:i w:val="false"/>
                <w:color w:val="000000"/>
                <w:sz w:val="20"/>
              </w:rPr>
              <w:t>
Зарегистрирован в Реестре государственной регистрации нормативных правовых актов № 10735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17 апреля 2020 года  № ҚР ДСМ-39/2020.</w:t>
            </w:r>
            <w:r>
              <w:br/>
            </w:r>
            <w:r>
              <w:rPr>
                <w:rFonts w:ascii="Times New Roman"/>
                <w:b w:val="false"/>
                <w:i w:val="false"/>
                <w:color w:val="000000"/>
                <w:sz w:val="20"/>
              </w:rPr>
              <w:t>
Зарегистрирован в Реестре государственной регистрации нормативных правовых актов № 20431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пищевой продукции и ведения их реестра"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мая 2015 года № 407.</w:t>
            </w:r>
            <w:r>
              <w:br/>
            </w:r>
            <w:r>
              <w:rPr>
                <w:rFonts w:ascii="Times New Roman"/>
                <w:b w:val="false"/>
                <w:i w:val="false"/>
                <w:color w:val="000000"/>
                <w:sz w:val="20"/>
              </w:rPr>
              <w:t>
Зарегистрирован в Реестре государственной регистрации нормативных правовых актов № 11657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17 апреля 2020 года  № ҚР ДСМ-39/2020.</w:t>
            </w:r>
            <w:r>
              <w:br/>
            </w:r>
            <w:r>
              <w:rPr>
                <w:rFonts w:ascii="Times New Roman"/>
                <w:b w:val="false"/>
                <w:i w:val="false"/>
                <w:color w:val="000000"/>
                <w:sz w:val="20"/>
              </w:rPr>
              <w:t>
Зарегистрирован в Реестре государственной регистрации нормативных правовых актов № 20431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работу с микроорганизмами I-IV группы патогенности и гельминтами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17 апреля 2020 года  № ҚР ДСМ-39/2020.</w:t>
            </w:r>
            <w:r>
              <w:br/>
            </w:r>
            <w:r>
              <w:rPr>
                <w:rFonts w:ascii="Times New Roman"/>
                <w:b w:val="false"/>
                <w:i w:val="false"/>
                <w:color w:val="000000"/>
                <w:sz w:val="20"/>
              </w:rPr>
              <w:t>
Зарегистрирован в Реестре государственной регистрации нормативных правовых актов № 20431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w:t>
            </w:r>
            <w:r>
              <w:br/>
            </w:r>
            <w:r>
              <w:rPr>
                <w:rFonts w:ascii="Times New Roman"/>
                <w:b w:val="false"/>
                <w:i w:val="false"/>
                <w:color w:val="000000"/>
                <w:sz w:val="20"/>
              </w:rPr>
              <w:t>
Зарегистрирован в Реестре государственной регистрации нормативных правовых актов № 20957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w:t>
            </w:r>
            <w:r>
              <w:br/>
            </w:r>
            <w:r>
              <w:rPr>
                <w:rFonts w:ascii="Times New Roman"/>
                <w:b w:val="false"/>
                <w:i w:val="false"/>
                <w:color w:val="000000"/>
                <w:sz w:val="20"/>
              </w:rPr>
              <w:t>
Зарегистрирован в Реестре государственной регистрации нормативных правовых актов № 20957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психоневрологической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w:t>
            </w:r>
            <w:r>
              <w:br/>
            </w:r>
            <w:r>
              <w:rPr>
                <w:rFonts w:ascii="Times New Roman"/>
                <w:b w:val="false"/>
                <w:i w:val="false"/>
                <w:color w:val="000000"/>
                <w:sz w:val="20"/>
              </w:rPr>
              <w:t>
Зарегистрирован в Реестре государственной регистрации нормативных правовых актов № 20665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наркологической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w:t>
            </w:r>
            <w:r>
              <w:br/>
            </w:r>
            <w:r>
              <w:rPr>
                <w:rFonts w:ascii="Times New Roman"/>
                <w:b w:val="false"/>
                <w:i w:val="false"/>
                <w:color w:val="000000"/>
                <w:sz w:val="20"/>
              </w:rPr>
              <w:t>
Зарегистрирован в Реестре государственной регистрации нормативных правовых актов № 20665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противотуберкулезной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w:t>
            </w:r>
            <w:r>
              <w:br/>
            </w:r>
            <w:r>
              <w:rPr>
                <w:rFonts w:ascii="Times New Roman"/>
                <w:b w:val="false"/>
                <w:i w:val="false"/>
                <w:color w:val="000000"/>
                <w:sz w:val="20"/>
              </w:rPr>
              <w:t>
Зарегистрирован в Реестре государственной регистрации нормативных правовых актов № 20665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и.о. Министра национальной экономики Республики Казахстан от 24 февраля 2015 года № 128.</w:t>
            </w:r>
            <w:r>
              <w:br/>
            </w:r>
            <w:r>
              <w:rPr>
                <w:rFonts w:ascii="Times New Roman"/>
                <w:b w:val="false"/>
                <w:i w:val="false"/>
                <w:color w:val="000000"/>
                <w:sz w:val="20"/>
              </w:rPr>
              <w:t>
Зарегистрирован в Реестре государственной регистрации нормативных правовых актов № 10634.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r>
              <w:br/>
            </w: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20 марта 2013 года № 166.</w:t>
            </w:r>
            <w:r>
              <w:br/>
            </w:r>
            <w:r>
              <w:rPr>
                <w:rFonts w:ascii="Times New Roman"/>
                <w:b w:val="false"/>
                <w:i w:val="false"/>
                <w:color w:val="000000"/>
                <w:sz w:val="20"/>
              </w:rPr>
              <w:t>
Зарегистрирован в Реестре государственной регистрации нормативных правовых актов № 8437.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лицам, ищущим работу, и безработным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17199.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оралманов и переселенцев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(или) продление разрешения работодателям на привлечение иностранной рабочей силы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27 июня 2016 года № 559.</w:t>
            </w:r>
            <w:r>
              <w:br/>
            </w:r>
            <w:r>
              <w:rPr>
                <w:rFonts w:ascii="Times New Roman"/>
                <w:b w:val="false"/>
                <w:i w:val="false"/>
                <w:color w:val="000000"/>
                <w:sz w:val="20"/>
              </w:rPr>
              <w:t>
Зарегистрирован в Реестре государственной регистрации нормативных правовых актов № 14170.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13 июня 2016 года № 503.</w:t>
            </w:r>
            <w:r>
              <w:br/>
            </w:r>
            <w:r>
              <w:rPr>
                <w:rFonts w:ascii="Times New Roman"/>
                <w:b w:val="false"/>
                <w:i w:val="false"/>
                <w:color w:val="000000"/>
                <w:sz w:val="20"/>
              </w:rPr>
              <w:t>
Зарегистрирован в Реестре государственной регистрации нормативных правовых актов № 14149.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утраты трудоспособности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 xml:space="preserve">приказ </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w:t>
            </w:r>
            <w:r>
              <w:br/>
            </w:r>
            <w:r>
              <w:rPr>
                <w:rFonts w:ascii="Times New Roman"/>
                <w:b w:val="false"/>
                <w:i w:val="false"/>
                <w:color w:val="000000"/>
                <w:sz w:val="20"/>
              </w:rPr>
              <w:t>
Зарегистрирован в Реестре государственной регистрации нормативных правовых актов № 20308.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ЕНПФ,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Государственный фонд социального страхования и его филиалы,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11 июня 2020 года № 224.</w:t>
            </w:r>
            <w:r>
              <w:br/>
            </w:r>
            <w:r>
              <w:rPr>
                <w:rFonts w:ascii="Times New Roman"/>
                <w:b w:val="false"/>
                <w:i w:val="false"/>
                <w:color w:val="000000"/>
                <w:sz w:val="20"/>
              </w:rPr>
              <w:t>
Зарегистрирован в Реестре государственной регистрации нормативных правовых актов № 20849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кормильца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r>
              <w:br/>
            </w:r>
            <w:r>
              <w:rPr>
                <w:rFonts w:ascii="Times New Roman"/>
                <w:b w:val="false"/>
                <w:i w:val="false"/>
                <w:color w:val="000000"/>
                <w:sz w:val="20"/>
              </w:rPr>
              <w:t>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дохода в связи с уходом за ребенком по достижении им возраста одного года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w:t>
            </w:r>
            <w:r>
              <w:br/>
            </w:r>
            <w:r>
              <w:rPr>
                <w:rFonts w:ascii="Times New Roman"/>
                <w:b w:val="false"/>
                <w:i w:val="false"/>
                <w:color w:val="000000"/>
                <w:sz w:val="20"/>
              </w:rPr>
              <w:t>
Зарегистрирован в Реестре государственной регистрации нормативных правовых актов № 11426.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w:t>
            </w:r>
            <w:r>
              <w:br/>
            </w:r>
            <w:r>
              <w:rPr>
                <w:rFonts w:ascii="Times New Roman"/>
                <w:b w:val="false"/>
                <w:i w:val="false"/>
                <w:color w:val="000000"/>
                <w:sz w:val="20"/>
              </w:rPr>
              <w:t>
Зарегистрирован в Реестре государственной регистрации нормативных правовых актов № 11745.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в области развития сельских территорий МИО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w:t>
            </w:r>
            <w:r>
              <w:br/>
            </w:r>
            <w:r>
              <w:rPr>
                <w:rFonts w:ascii="Times New Roman"/>
                <w:b w:val="false"/>
                <w:i w:val="false"/>
                <w:color w:val="000000"/>
                <w:sz w:val="20"/>
              </w:rPr>
              <w:t>
Зарегистрирован в Реестре государственной регистрации нормативных правовых актов № 9946.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w:t>
            </w:r>
            <w:r>
              <w:br/>
            </w:r>
            <w:r>
              <w:rPr>
                <w:rFonts w:ascii="Times New Roman"/>
                <w:b w:val="false"/>
                <w:i w:val="false"/>
                <w:color w:val="000000"/>
                <w:sz w:val="20"/>
              </w:rPr>
              <w:t>
Зарегистрирован в Реестре государственной регистрации нормативных правовых актов № 10589.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протезно-ортопедической помощью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техническими-вспомогательными (компенсаторными) средствами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инвалидов первой группы, имеющих затруднение в передвижении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услугами специалиста жестового языка для инвалидов по слуху – шестьдесят часов в год</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специальными средствами передвижения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и детей-инвалидов санаторно-курортным лечением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20756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20756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r>
              <w:br/>
            </w:r>
            <w:r>
              <w:rPr>
                <w:rFonts w:ascii="Times New Roman"/>
                <w:b w:val="false"/>
                <w:i w:val="false"/>
                <w:color w:val="000000"/>
                <w:sz w:val="20"/>
              </w:rPr>
              <w:t>
Зарегистрирован в Реестре государственной регистрации нормативных правовых актов № 12204.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подтверждающей принадлежность заявителя (семьи) к получателям адресной социальной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w:t>
            </w:r>
            <w:r>
              <w:br/>
            </w:r>
            <w:r>
              <w:rPr>
                <w:rFonts w:ascii="Times New Roman"/>
                <w:b w:val="false"/>
                <w:i w:val="false"/>
                <w:color w:val="000000"/>
                <w:sz w:val="20"/>
              </w:rPr>
              <w:t>
Зарегистрирован в Реестре государственной регистрации нормативных правовых актов № 11426.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w:t>
            </w:r>
            <w:r>
              <w:br/>
            </w:r>
            <w:r>
              <w:rPr>
                <w:rFonts w:ascii="Times New Roman"/>
                <w:b w:val="false"/>
                <w:i w:val="false"/>
                <w:color w:val="000000"/>
                <w:sz w:val="20"/>
              </w:rPr>
              <w:t>
Зарегистрирован в Реестре государственной регистрации нормативных правовых актов № 20742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в качестве безработного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17199.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w:t>
            </w:r>
            <w:r>
              <w:br/>
            </w:r>
            <w:r>
              <w:rPr>
                <w:rFonts w:ascii="Times New Roman"/>
                <w:b w:val="false"/>
                <w:i w:val="false"/>
                <w:color w:val="000000"/>
                <w:sz w:val="20"/>
              </w:rPr>
              <w:t>
Зарегистрирован в Реестре государственной регистрации нормативных правовых актов № 17650.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w:t>
            </w:r>
            <w:r>
              <w:br/>
            </w:r>
            <w:r>
              <w:rPr>
                <w:rFonts w:ascii="Times New Roman"/>
                <w:b w:val="false"/>
                <w:i w:val="false"/>
                <w:color w:val="000000"/>
                <w:sz w:val="20"/>
              </w:rPr>
              <w:t>
Зарегистрирован в Реестре государственной регистрации нормативных правовых актов № 17650.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7 июля 2020 года № 286.</w:t>
            </w:r>
            <w:r>
              <w:br/>
            </w:r>
            <w:r>
              <w:rPr>
                <w:rFonts w:ascii="Times New Roman"/>
                <w:b w:val="false"/>
                <w:i w:val="false"/>
                <w:color w:val="000000"/>
                <w:sz w:val="20"/>
              </w:rPr>
              <w:t>
Зарегистрирован в Реестре государственной регистрации нормативных правовых актов № 20939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статусе стипендиата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w:t>
            </w:r>
            <w:r>
              <w:br/>
            </w:r>
            <w:r>
              <w:rPr>
                <w:rFonts w:ascii="Times New Roman"/>
                <w:b w:val="false"/>
                <w:i w:val="false"/>
                <w:color w:val="000000"/>
                <w:sz w:val="20"/>
              </w:rPr>
              <w:t>
Зарегистрирован в Реестре государственной регистрации нормативных правовых актов № 5499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декабря 2014 года № 506.</w:t>
            </w:r>
            <w:r>
              <w:br/>
            </w:r>
            <w:r>
              <w:rPr>
                <w:rFonts w:ascii="Times New Roman"/>
                <w:b w:val="false"/>
                <w:i w:val="false"/>
                <w:color w:val="000000"/>
                <w:sz w:val="20"/>
              </w:rPr>
              <w:t>
Зарегистрирован в Реестре государственной регистрации нормативных правовых актов № 10475.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образования и науки МОН РК, территориальные департаменты Комитета по обеспечению качества в сфере образования и науки МОН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w:t>
            </w:r>
            <w:r>
              <w:br/>
            </w:r>
            <w:r>
              <w:rPr>
                <w:rFonts w:ascii="Times New Roman"/>
                <w:b w:val="false"/>
                <w:i w:val="false"/>
                <w:color w:val="000000"/>
                <w:sz w:val="20"/>
              </w:rPr>
              <w:t>
Зарегистрирован в Реестре государственной регистрации нормативных правовых актов № 21102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науки МОН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мая 2020 года № 196.</w:t>
            </w:r>
            <w:r>
              <w:br/>
            </w:r>
            <w:r>
              <w:rPr>
                <w:rFonts w:ascii="Times New Roman"/>
                <w:b w:val="false"/>
                <w:i w:val="false"/>
                <w:color w:val="000000"/>
                <w:sz w:val="20"/>
              </w:rPr>
              <w:t>
Зарегистрирован в Реестре государственной регистрации нормативных правовых актов № 20626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научно-практический центр "Учебник"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июля 2012 года № 344.</w:t>
            </w:r>
            <w:r>
              <w:br/>
            </w:r>
            <w:r>
              <w:rPr>
                <w:rFonts w:ascii="Times New Roman"/>
                <w:b w:val="false"/>
                <w:i w:val="false"/>
                <w:color w:val="000000"/>
                <w:sz w:val="20"/>
              </w:rPr>
              <w:t>
Зарегистрирован в Реестре государственной регистрации нормативных правовых актов № 7876.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сдаче единого национального тестирования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единого национального тестирования"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 мая 2017 года № 204.</w:t>
            </w:r>
            <w:r>
              <w:br/>
            </w:r>
            <w:r>
              <w:rPr>
                <w:rFonts w:ascii="Times New Roman"/>
                <w:b w:val="false"/>
                <w:i w:val="false"/>
                <w:color w:val="000000"/>
                <w:sz w:val="20"/>
              </w:rPr>
              <w:t>
Зарегистрирован в Реестре государственной регистрации нормативных правовых актов № 15173.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августа 2020 года № 363.</w:t>
            </w:r>
            <w:r>
              <w:br/>
            </w:r>
            <w:r>
              <w:rPr>
                <w:rFonts w:ascii="Times New Roman"/>
                <w:b w:val="false"/>
                <w:i w:val="false"/>
                <w:color w:val="000000"/>
                <w:sz w:val="20"/>
              </w:rPr>
              <w:t>
Зарегистрирован в Реестре государственной регистрации нормативных правовых актов № 21129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w:t>
            </w:r>
            <w:r>
              <w:br/>
            </w:r>
            <w:r>
              <w:rPr>
                <w:rFonts w:ascii="Times New Roman"/>
                <w:b w:val="false"/>
                <w:i w:val="false"/>
                <w:color w:val="000000"/>
                <w:sz w:val="20"/>
              </w:rPr>
              <w:t>
Зарегистрирован в Реестре государственной регистрации нормативных правовых актов № 20722.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13487.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приказ Министра образования и науки Республики Казахстан от 22 января 2016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13487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июня 2020 года № 229.</w:t>
            </w:r>
            <w:r>
              <w:br/>
            </w:r>
            <w:r>
              <w:rPr>
                <w:rFonts w:ascii="Times New Roman"/>
                <w:b w:val="false"/>
                <w:i w:val="false"/>
                <w:color w:val="000000"/>
                <w:sz w:val="20"/>
              </w:rPr>
              <w:t>
Зарегистрирован в Реестре государственной регистрации нормативных правовых актов № 20821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и нострификация документов об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и нострификации документов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10 января 2008 года № 8.</w:t>
            </w:r>
            <w:r>
              <w:br/>
            </w:r>
            <w:r>
              <w:rPr>
                <w:rFonts w:ascii="Times New Roman"/>
                <w:b w:val="false"/>
                <w:i w:val="false"/>
                <w:color w:val="000000"/>
                <w:sz w:val="20"/>
              </w:rPr>
              <w:t>
Зарегистрирован в Реестре государственной регистрации нормативных правовых актов № 5135.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w:t>
            </w:r>
            <w:r>
              <w:br/>
            </w:r>
            <w:r>
              <w:rPr>
                <w:rFonts w:ascii="Times New Roman"/>
                <w:b w:val="false"/>
                <w:i w:val="false"/>
                <w:color w:val="000000"/>
                <w:sz w:val="20"/>
              </w:rPr>
              <w:t>
Зарегистрирован в Реестре государственной регистрации нормативных правовых актов № 10348.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r>
              <w:br/>
            </w:r>
            <w:r>
              <w:rPr>
                <w:rFonts w:ascii="Times New Roman"/>
                <w:b w:val="false"/>
                <w:i w:val="false"/>
                <w:color w:val="000000"/>
                <w:sz w:val="20"/>
              </w:rPr>
              <w:t>
Зарегистрирован в Реестре государственной регистрации нормативных правовых актов № 10348.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послевузовском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r>
              <w:br/>
            </w:r>
            <w:r>
              <w:rPr>
                <w:rFonts w:ascii="Times New Roman"/>
                <w:b w:val="false"/>
                <w:i w:val="false"/>
                <w:color w:val="000000"/>
                <w:sz w:val="20"/>
              </w:rPr>
              <w:t>
Зарегистрирован в Реестре государственной регистрации нормативных правовых актов № 10348.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октября 2018 года № 578.</w:t>
            </w:r>
            <w:r>
              <w:br/>
            </w:r>
            <w:r>
              <w:rPr>
                <w:rFonts w:ascii="Times New Roman"/>
                <w:b w:val="false"/>
                <w:i w:val="false"/>
                <w:color w:val="000000"/>
                <w:sz w:val="20"/>
              </w:rPr>
              <w:t>
Зарегистрирован в Реестре государственной регистрации нормативных правовых актов № 17705.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организаций дошкольного, среднего, технического и профессионального, послесреднего и дополнительного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21 февраля 2012 года № 57.</w:t>
            </w:r>
            <w:r>
              <w:br/>
            </w:r>
            <w:r>
              <w:rPr>
                <w:rFonts w:ascii="Times New Roman"/>
                <w:b w:val="false"/>
                <w:i w:val="false"/>
                <w:color w:val="000000"/>
                <w:sz w:val="20"/>
              </w:rPr>
              <w:t>
Зарегистрирован в Реестре государственной регистрации нормативных правовых актов № 7495.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учреждений среднего образования республиканского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приказ Министра образования и науки Республики Казахстан от  21 февраля 2012 года № 57.</w:t>
            </w:r>
            <w:r>
              <w:br/>
            </w:r>
            <w:r>
              <w:rPr>
                <w:rFonts w:ascii="Times New Roman"/>
                <w:b w:val="false"/>
                <w:i w:val="false"/>
                <w:color w:val="000000"/>
                <w:sz w:val="20"/>
              </w:rPr>
              <w:t>
Зарегистрирован в Реестре государственной регистрации нормативных правовых актов № 7495.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w:t>
            </w:r>
            <w:r>
              <w:br/>
            </w:r>
            <w:r>
              <w:rPr>
                <w:rFonts w:ascii="Times New Roman"/>
                <w:b w:val="false"/>
                <w:i w:val="false"/>
                <w:color w:val="000000"/>
                <w:sz w:val="20"/>
              </w:rPr>
              <w:t>
Зарегистрирован в Реестре государственной регистрации нормативных правовых актов № 20852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марта 2015 года № 149.</w:t>
            </w:r>
            <w:r>
              <w:br/>
            </w:r>
            <w:r>
              <w:rPr>
                <w:rFonts w:ascii="Times New Roman"/>
                <w:b w:val="false"/>
                <w:i w:val="false"/>
                <w:color w:val="000000"/>
                <w:sz w:val="20"/>
              </w:rPr>
              <w:t>
Зарегистрирован в Реестре государственной регистрации нормативных правовых актов № 10885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10297.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процедуры присвоения и подтверждения квалификационных категорий педагогов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организации дошкольного, начального, основного среднего, общего среднего,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организации дошкольного, начального, основного среднего, общего среднего,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января 2016 года № 83.</w:t>
            </w:r>
            <w:r>
              <w:br/>
            </w:r>
            <w:r>
              <w:rPr>
                <w:rFonts w:ascii="Times New Roman"/>
                <w:b w:val="false"/>
                <w:i w:val="false"/>
                <w:color w:val="000000"/>
                <w:sz w:val="20"/>
              </w:rPr>
              <w:t>
Зарегистрирован в Реестре государственной регистрации нормативных правовых актов № 13317.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процедуры присвоения и подтверждения квалификационных категорий педагогов республиканских подведомственных организаций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республиканские подведомственные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республиканские подведомственные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приказ Министра образования и науки Республики Казахстан от  27 января 2016 года № 83.</w:t>
            </w:r>
            <w:r>
              <w:br/>
            </w:r>
            <w:r>
              <w:rPr>
                <w:rFonts w:ascii="Times New Roman"/>
                <w:b w:val="false"/>
                <w:i w:val="false"/>
                <w:color w:val="000000"/>
                <w:sz w:val="20"/>
              </w:rPr>
              <w:t>
Зарегистрирован в Реестре государственной регистрации нормативных правовых актов № 13317.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10297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w:t>
            </w:r>
            <w:r>
              <w:br/>
            </w:r>
            <w:r>
              <w:rPr>
                <w:rFonts w:ascii="Times New Roman"/>
                <w:b w:val="false"/>
                <w:i w:val="false"/>
                <w:color w:val="000000"/>
                <w:sz w:val="20"/>
              </w:rPr>
              <w:t>
Зарегистрирован в Реестре государственной регистрации нормативных правовых актов № 20772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 xml:space="preserve">приказ </w:t>
            </w:r>
            <w:r>
              <w:rPr>
                <w:rFonts w:ascii="Times New Roman"/>
                <w:b w:val="false"/>
                <w:i w:val="false"/>
                <w:color w:val="000000"/>
                <w:sz w:val="20"/>
              </w:rPr>
              <w:t xml:space="preserve"> Министра юстиции Республики Казахстан от  29 августа 2018 года № 1346.</w:t>
            </w:r>
            <w:r>
              <w:br/>
            </w:r>
            <w:r>
              <w:rPr>
                <w:rFonts w:ascii="Times New Roman"/>
                <w:b w:val="false"/>
                <w:i w:val="false"/>
                <w:color w:val="000000"/>
                <w:sz w:val="20"/>
              </w:rPr>
              <w:t>
Зарегистрирован в Реестре государственной регистрации нормативных правовых актов № 17332.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и.о. Министра юстиции Республики Казахстан от 28 мая 2020 года № 61.</w:t>
            </w:r>
            <w:r>
              <w:br/>
            </w:r>
            <w:r>
              <w:rPr>
                <w:rFonts w:ascii="Times New Roman"/>
                <w:b w:val="false"/>
                <w:i w:val="false"/>
                <w:color w:val="000000"/>
                <w:sz w:val="20"/>
              </w:rPr>
              <w:t>
Зарегистрирован в Реестре государственной регистрации нормативных правовых актов № 20774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и.о. Министра юстиции Республики Казахстан от 28 мая 2020 года № 61.</w:t>
            </w:r>
            <w:r>
              <w:br/>
            </w:r>
            <w:r>
              <w:rPr>
                <w:rFonts w:ascii="Times New Roman"/>
                <w:b w:val="false"/>
                <w:i w:val="false"/>
                <w:color w:val="000000"/>
                <w:sz w:val="20"/>
              </w:rPr>
              <w:t>
Зарегистрирован в Реестре государственной регистрации нормативных правовых актов № 20774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w:t>
            </w:r>
            <w:r>
              <w:br/>
            </w:r>
            <w:r>
              <w:rPr>
                <w:rFonts w:ascii="Times New Roman"/>
                <w:b w:val="false"/>
                <w:i w:val="false"/>
                <w:color w:val="000000"/>
                <w:sz w:val="20"/>
              </w:rPr>
              <w:t>
Зарегистрирован в Реестре государственной регистрации нормативных правовых актов № 20775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и.о. Министра юстиции Республики Казахстан от 28 мая 2020 года № 62.</w:t>
            </w:r>
            <w:r>
              <w:br/>
            </w:r>
            <w:r>
              <w:rPr>
                <w:rFonts w:ascii="Times New Roman"/>
                <w:b w:val="false"/>
                <w:i w:val="false"/>
                <w:color w:val="000000"/>
                <w:sz w:val="20"/>
              </w:rPr>
              <w:t>
Зарегистрирован в Реестре государственной регистрации нормативных правовых актов № 20775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 областей, города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r>
              <w:br/>
            </w:r>
            <w:r>
              <w:rPr>
                <w:rFonts w:ascii="Times New Roman"/>
                <w:b w:val="false"/>
                <w:i w:val="false"/>
                <w:color w:val="000000"/>
                <w:sz w:val="20"/>
              </w:rPr>
              <w:t>
Зарегистрирован в Министерстве юстиции Республики Казахстан 8 июня 2020 года № 20836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w:t>
            </w:r>
            <w:r>
              <w:br/>
            </w:r>
            <w:r>
              <w:rPr>
                <w:rFonts w:ascii="Times New Roman"/>
                <w:b w:val="false"/>
                <w:i w:val="false"/>
                <w:color w:val="000000"/>
                <w:sz w:val="20"/>
              </w:rPr>
              <w:t>
Зарегистрирован в Реестре государственной регистрации нормативных правовых актов № 20836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w:t>
            </w:r>
            <w:r>
              <w:br/>
            </w:r>
            <w:r>
              <w:rPr>
                <w:rFonts w:ascii="Times New Roman"/>
                <w:b w:val="false"/>
                <w:i w:val="false"/>
                <w:color w:val="000000"/>
                <w:sz w:val="20"/>
              </w:rPr>
              <w:t>
Зарегистрирован в Реестре государственной регистрации нормативных правовых актов № 20926.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территорию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судебных экспертов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r>
              <w:br/>
            </w: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21 мая 2020 года № 43.</w:t>
            </w:r>
            <w:r>
              <w:br/>
            </w:r>
            <w:r>
              <w:rPr>
                <w:rFonts w:ascii="Times New Roman"/>
                <w:b w:val="false"/>
                <w:i w:val="false"/>
                <w:color w:val="000000"/>
                <w:sz w:val="20"/>
              </w:rPr>
              <w:t>
Зарегистрирован в Реестре государственной регистрации нормативных правовых актов № 20721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 мательства" Постановление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Национальная палата предпринимателей "Атамекен"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центры обслуживания предпринимателей, центры поддержки предпринимательства, оператор нефинансовой поддержки,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мая 2020 года № 46.</w:t>
            </w:r>
            <w:r>
              <w:br/>
            </w:r>
            <w:r>
              <w:rPr>
                <w:rFonts w:ascii="Times New Roman"/>
                <w:b w:val="false"/>
                <w:i w:val="false"/>
                <w:color w:val="000000"/>
                <w:sz w:val="20"/>
              </w:rPr>
              <w:t>
Зарегистрирован в Реестре государственной регистрации нормативных правовых актов № 20788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на обучение основам предпринимательства по проекту "Бастау Бизнес"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обучения основам предпринимательства по проекту "Бастау Бизнес"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19 февраля 2019 года № 70.</w:t>
            </w:r>
            <w:r>
              <w:br/>
            </w:r>
            <w:r>
              <w:rPr>
                <w:rFonts w:ascii="Times New Roman"/>
                <w:b w:val="false"/>
                <w:i w:val="false"/>
                <w:color w:val="000000"/>
                <w:sz w:val="20"/>
              </w:rPr>
              <w:t>
Зарегистрирован в Реестре государственной регистрации нормативных правовых актов № 18347.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по кредитам/микрокредитам, выдаваемым микрофинансовыми организациями/банками второго уровня в городах в рамках Государственной программы развития продуктивной занятости и массового предпринимательства на 2017 – 2021 годы "Еңбек"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предприятия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20783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w:t>
            </w:r>
            <w:r>
              <w:br/>
            </w:r>
            <w:r>
              <w:rPr>
                <w:rFonts w:ascii="Times New Roman"/>
                <w:b w:val="false"/>
                <w:i w:val="false"/>
                <w:color w:val="000000"/>
                <w:sz w:val="20"/>
              </w:rPr>
              <w:t>
Зарегистрирован в Реестре государственной регистрации нормативных правовых актов № 6817.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транспорта и коммуникаций Республики Казахстан от 24 августа 2011 года  № 523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17 апреля 2020 года № 210.</w:t>
            </w:r>
            <w:r>
              <w:br/>
            </w:r>
            <w:r>
              <w:rPr>
                <w:rFonts w:ascii="Times New Roman"/>
                <w:b w:val="false"/>
                <w:i w:val="false"/>
                <w:color w:val="000000"/>
                <w:sz w:val="20"/>
              </w:rPr>
              <w:t>
Зарегистрирован в Реестре государственной регистрации нормативных правовых актов № 20502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w:t>
            </w:r>
            <w:r>
              <w:br/>
            </w:r>
            <w:r>
              <w:rPr>
                <w:rFonts w:ascii="Times New Roman"/>
                <w:b w:val="false"/>
                <w:i w:val="false"/>
                <w:color w:val="000000"/>
                <w:sz w:val="20"/>
              </w:rPr>
              <w:t>
Зарегистрирован в Реестре государственной регистрации нормативных правовых актов № 20791.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органы государственных доходов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w:t>
            </w:r>
            <w:r>
              <w:br/>
            </w:r>
            <w:r>
              <w:rPr>
                <w:rFonts w:ascii="Times New Roman"/>
                <w:b w:val="false"/>
                <w:i w:val="false"/>
                <w:color w:val="000000"/>
                <w:sz w:val="20"/>
              </w:rPr>
              <w:t>
Зарегистрирован в Реестре государственной регистрации нормативных правовых актов № 11395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w:t>
            </w:r>
            <w:r>
              <w:br/>
            </w:r>
            <w:r>
              <w:rPr>
                <w:rFonts w:ascii="Times New Roman"/>
                <w:b w:val="false"/>
                <w:i w:val="false"/>
                <w:color w:val="000000"/>
                <w:sz w:val="20"/>
              </w:rPr>
              <w:t>
Зарегистрирован в Реестре государственной регистрации нормативных правовых актов № 11710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w:t>
            </w:r>
            <w:r>
              <w:br/>
            </w:r>
            <w:r>
              <w:rPr>
                <w:rFonts w:ascii="Times New Roman"/>
                <w:b w:val="false"/>
                <w:i w:val="false"/>
                <w:color w:val="000000"/>
                <w:sz w:val="20"/>
              </w:rPr>
              <w:t>
Зарегистрирован в Реестре государственной регистрации нормативных правовых актов № 12463.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августа 2015 года  № 883.</w:t>
            </w:r>
            <w:r>
              <w:br/>
            </w:r>
            <w:r>
              <w:rPr>
                <w:rFonts w:ascii="Times New Roman"/>
                <w:b w:val="false"/>
                <w:i w:val="false"/>
                <w:color w:val="000000"/>
                <w:sz w:val="20"/>
              </w:rPr>
              <w:t>
Зарегистрирован в Реестре государственной регистрации нормативных правовых актов № 12353.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Местные исполнительные органы районов, городов областного значения, городов Нур-Султан, Алматы и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29 апреля 2020 года  № 251.</w:t>
            </w:r>
            <w:r>
              <w:br/>
            </w:r>
            <w:r>
              <w:rPr>
                <w:rFonts w:ascii="Times New Roman"/>
                <w:b w:val="false"/>
                <w:i w:val="false"/>
                <w:color w:val="000000"/>
                <w:sz w:val="20"/>
              </w:rPr>
              <w:t>
Зарегистрирован в Реестре государственной регистрации нормативных правовых актов № 20587.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20222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w:t>
            </w:r>
            <w:r>
              <w:br/>
            </w:r>
            <w:r>
              <w:rPr>
                <w:rFonts w:ascii="Times New Roman"/>
                <w:b w:val="false"/>
                <w:i w:val="false"/>
                <w:color w:val="000000"/>
                <w:sz w:val="20"/>
              </w:rPr>
              <w:t>
Зарегистрирован в Реестре государственной регистрации нормативных правовых актов № 8782.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10 ноября 2015 года  № 1061.</w:t>
            </w:r>
            <w:r>
              <w:br/>
            </w:r>
            <w:r>
              <w:rPr>
                <w:rFonts w:ascii="Times New Roman"/>
                <w:b w:val="false"/>
                <w:i w:val="false"/>
                <w:color w:val="000000"/>
                <w:sz w:val="20"/>
              </w:rPr>
              <w:t>
Зарегистрирован в Реестре государственной регистрации нормативных правовых актов № 12452.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и.о. Министра транспорта и коммуникаций Республики Казахстан от 13 августа 2010 года  № 359.</w:t>
            </w:r>
            <w:r>
              <w:br/>
            </w:r>
            <w:r>
              <w:rPr>
                <w:rFonts w:ascii="Times New Roman"/>
                <w:b w:val="false"/>
                <w:i w:val="false"/>
                <w:color w:val="000000"/>
                <w:sz w:val="20"/>
              </w:rPr>
              <w:t>
Зарегистрирован в Реестре государственной регистрации нормативных правовых актов № 6463.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w:t>
            </w:r>
            <w:r>
              <w:br/>
            </w:r>
            <w:r>
              <w:rPr>
                <w:rFonts w:ascii="Times New Roman"/>
                <w:b w:val="false"/>
                <w:i w:val="false"/>
                <w:color w:val="000000"/>
                <w:sz w:val="20"/>
              </w:rPr>
              <w:t>
Зарегистрирован в Реестре государственной регистрации нормативных правовых актов № 15633.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w:t>
            </w:r>
            <w:r>
              <w:br/>
            </w:r>
            <w:r>
              <w:rPr>
                <w:rFonts w:ascii="Times New Roman"/>
                <w:b w:val="false"/>
                <w:i w:val="false"/>
                <w:color w:val="000000"/>
                <w:sz w:val="20"/>
              </w:rPr>
              <w:t>
судна нормам летной годности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w:t>
            </w:r>
            <w:r>
              <w:br/>
            </w:r>
            <w:r>
              <w:rPr>
                <w:rFonts w:ascii="Times New Roman"/>
                <w:b w:val="false"/>
                <w:i w:val="false"/>
                <w:color w:val="000000"/>
                <w:sz w:val="20"/>
              </w:rPr>
              <w:t>
Зарегистрирован в Реестре государственной регистрации нормативных правовых актов № 15633.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6 февраля 2015 года № 115.</w:t>
            </w:r>
            <w:r>
              <w:br/>
            </w:r>
            <w:r>
              <w:rPr>
                <w:rFonts w:ascii="Times New Roman"/>
                <w:b w:val="false"/>
                <w:i w:val="false"/>
                <w:color w:val="000000"/>
                <w:sz w:val="20"/>
              </w:rPr>
              <w:t>
Зарегистрирован в Реестре государственной регистрации нормативных правовых актов № 10486.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 организации досмотра службой авиационной безопасности аэропорта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160.</w:t>
            </w:r>
            <w:r>
              <w:br/>
            </w:r>
            <w:r>
              <w:rPr>
                <w:rFonts w:ascii="Times New Roman"/>
                <w:b w:val="false"/>
                <w:i w:val="false"/>
                <w:color w:val="000000"/>
                <w:sz w:val="20"/>
              </w:rPr>
              <w:t>
Зарегистрирован в Реестре государственной регистрации нормативных правовых актов № 11379.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w:t>
            </w:r>
            <w:r>
              <w:br/>
            </w:r>
            <w:r>
              <w:rPr>
                <w:rFonts w:ascii="Times New Roman"/>
                <w:b w:val="false"/>
                <w:i w:val="false"/>
                <w:color w:val="000000"/>
                <w:sz w:val="20"/>
              </w:rPr>
              <w:t>
Зарегистрирован в Реестре государственной регистрации нормативных правовых актов № 12511.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w:t>
            </w:r>
            <w:r>
              <w:br/>
            </w:r>
            <w:r>
              <w:rPr>
                <w:rFonts w:ascii="Times New Roman"/>
                <w:b w:val="false"/>
                <w:i w:val="false"/>
                <w:color w:val="000000"/>
                <w:sz w:val="20"/>
              </w:rPr>
              <w:t>
Зарегистрирован в Реестре государственной регистрации нормативных правовых актов № 15386.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11722.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20648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Министерстве Реестре государственной регистрации нормативных правовых актов № 12073.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187.</w:t>
            </w:r>
            <w:r>
              <w:br/>
            </w:r>
            <w:r>
              <w:rPr>
                <w:rFonts w:ascii="Times New Roman"/>
                <w:b w:val="false"/>
                <w:i w:val="false"/>
                <w:color w:val="000000"/>
                <w:sz w:val="20"/>
              </w:rPr>
              <w:t>
Зарегистрирован в Реестре государственной регистрации нормативных правовых актов № 12052.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 12073.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Министерстве Реестре государственной регистрации нормативных правовых актов № 12073.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 12073.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w:t>
            </w:r>
            <w:r>
              <w:br/>
            </w:r>
            <w:r>
              <w:rPr>
                <w:rFonts w:ascii="Times New Roman"/>
                <w:b w:val="false"/>
                <w:i w:val="false"/>
                <w:color w:val="000000"/>
                <w:sz w:val="20"/>
              </w:rPr>
              <w:t>
Зарегистрирован в Реестре государственной регистрации нормативных правовых актов № 15478.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16 октября 2015 года № 994.</w:t>
            </w:r>
            <w:r>
              <w:br/>
            </w:r>
            <w:r>
              <w:rPr>
                <w:rFonts w:ascii="Times New Roman"/>
                <w:b w:val="false"/>
                <w:i w:val="false"/>
                <w:color w:val="000000"/>
                <w:sz w:val="20"/>
              </w:rPr>
              <w:t>
Зарегистрирован в Реестре государственной регистрации нормативных правовых актов № 12812.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w:t>
            </w:r>
            <w:r>
              <w:br/>
            </w:r>
            <w:r>
              <w:rPr>
                <w:rFonts w:ascii="Times New Roman"/>
                <w:b w:val="false"/>
                <w:i w:val="false"/>
                <w:color w:val="000000"/>
                <w:sz w:val="20"/>
              </w:rPr>
              <w:t>
Зарегистрирован в Реестре государственной регистрации нормативных правовых актов № 15468.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w:t>
            </w:r>
            <w:r>
              <w:br/>
            </w:r>
            <w:r>
              <w:rPr>
                <w:rFonts w:ascii="Times New Roman"/>
                <w:b w:val="false"/>
                <w:i w:val="false"/>
                <w:color w:val="000000"/>
                <w:sz w:val="20"/>
              </w:rPr>
              <w:t>
Зарегистрирован в Реестре государственной регистрации нормативных правовых актов № 20818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357.</w:t>
            </w:r>
            <w:r>
              <w:br/>
            </w:r>
            <w:r>
              <w:rPr>
                <w:rFonts w:ascii="Times New Roman"/>
                <w:b w:val="false"/>
                <w:i w:val="false"/>
                <w:color w:val="000000"/>
                <w:sz w:val="20"/>
              </w:rPr>
              <w:t>
Зарегистрирован в Реестре государственной регистрации нормативных правовых актов № 11093.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w:t>
            </w:r>
            <w:r>
              <w:br/>
            </w:r>
            <w:r>
              <w:rPr>
                <w:rFonts w:ascii="Times New Roman"/>
                <w:b w:val="false"/>
                <w:i w:val="false"/>
                <w:color w:val="000000"/>
                <w:sz w:val="20"/>
              </w:rPr>
              <w:t>
Зарегистрирован в Реестре государственной регистрации нормативных правовых актов № 19057.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"Регистр судоходства" РГКП "Қазақстан су жолдары"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и.о. Министра транспорта и коммуникаций Республики Казахстан от 13 мая 2011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6993.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355.</w:t>
            </w:r>
            <w:r>
              <w:br/>
            </w:r>
            <w:r>
              <w:rPr>
                <w:rFonts w:ascii="Times New Roman"/>
                <w:b w:val="false"/>
                <w:i w:val="false"/>
                <w:color w:val="000000"/>
                <w:sz w:val="20"/>
              </w:rPr>
              <w:t>
Зарегистрирован в Реестре государственной регистрации нормативных правовых актов № 11234.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марта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20140.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w:t>
            </w:r>
            <w:r>
              <w:br/>
            </w:r>
            <w:r>
              <w:rPr>
                <w:rFonts w:ascii="Times New Roman"/>
                <w:b w:val="false"/>
                <w:i w:val="false"/>
                <w:color w:val="000000"/>
                <w:sz w:val="20"/>
              </w:rPr>
              <w:t>
Зарегистрирован в Реестре государственной регистрации нормативных правовых актов № 18803.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w:t>
            </w:r>
            <w:r>
              <w:br/>
            </w:r>
            <w:r>
              <w:rPr>
                <w:rFonts w:ascii="Times New Roman"/>
                <w:b w:val="false"/>
                <w:i w:val="false"/>
                <w:color w:val="000000"/>
                <w:sz w:val="20"/>
              </w:rPr>
              <w:t>
Зарегистрирован в Реестре государственной регистрации нормативных правовых актов № 18803.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w:t>
            </w:r>
            <w:r>
              <w:br/>
            </w:r>
            <w:r>
              <w:rPr>
                <w:rFonts w:ascii="Times New Roman"/>
                <w:b w:val="false"/>
                <w:i w:val="false"/>
                <w:color w:val="000000"/>
                <w:sz w:val="20"/>
              </w:rPr>
              <w:t>
Зарегистрирован в Реестре государственной регистрации нормативных правовых актов № 20658.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w:t>
            </w:r>
            <w:r>
              <w:br/>
            </w:r>
            <w:r>
              <w:rPr>
                <w:rFonts w:ascii="Times New Roman"/>
                <w:b w:val="false"/>
                <w:i w:val="false"/>
                <w:color w:val="000000"/>
                <w:sz w:val="20"/>
              </w:rPr>
              <w:t>
Зарегистрирован в Реестре государственной регистрации нормативных правовых актов № 20657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апреля 2020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20633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и.о. Министра индустрии и инфраструктурного развития Республики Казахстан от  30 апреля 2020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20633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w:t>
            </w:r>
            <w:r>
              <w:br/>
            </w:r>
            <w:r>
              <w:rPr>
                <w:rFonts w:ascii="Times New Roman"/>
                <w:b w:val="false"/>
                <w:i w:val="false"/>
                <w:color w:val="000000"/>
                <w:sz w:val="20"/>
              </w:rPr>
              <w:t>
Зарегистрирован в Реестре государственной регистрации нормативных правовых актов № 20657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стран, не входящих в Таможенный союз, и вывоз с территории Республики Казахстан в эти страны озоноразрушающих веществ и содержащей их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экологических разрешений для объектов I категории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для объектов I категории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эмиссии в окружающую среду для объектов II, III и IV категорий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для объектов II, III и IV категорий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"Информационно-аналитический центр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23 января 2015 года № 37.</w:t>
            </w:r>
            <w:r>
              <w:br/>
            </w:r>
            <w:r>
              <w:rPr>
                <w:rFonts w:ascii="Times New Roman"/>
                <w:b w:val="false"/>
                <w:i w:val="false"/>
                <w:color w:val="000000"/>
                <w:sz w:val="20"/>
              </w:rPr>
              <w:t>
Зарегистрирован в Реестре государственной регистрации нормативных правовых актов № 10737.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w:t>
            </w:r>
            <w:r>
              <w:br/>
            </w:r>
            <w:r>
              <w:rPr>
                <w:rFonts w:ascii="Times New Roman"/>
                <w:b w:val="false"/>
                <w:i w:val="false"/>
                <w:color w:val="000000"/>
                <w:sz w:val="20"/>
              </w:rPr>
              <w:t>
Зарегистрирован в Реестре государственной регистрации нормативных правовых актов № 14445.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государственный природный заповедник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w:t>
            </w:r>
            <w:r>
              <w:br/>
            </w:r>
            <w:r>
              <w:rPr>
                <w:rFonts w:ascii="Times New Roman"/>
                <w:b w:val="false"/>
                <w:i w:val="false"/>
                <w:color w:val="000000"/>
                <w:sz w:val="20"/>
              </w:rPr>
              <w:t>
Зарегистрирован в Реестре государственной регистрации нормативных правовых актов № 11662.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30 апреля 2015 года № 18-03/390.</w:t>
            </w:r>
            <w:r>
              <w:br/>
            </w:r>
            <w:r>
              <w:rPr>
                <w:rFonts w:ascii="Times New Roman"/>
                <w:b w:val="false"/>
                <w:i w:val="false"/>
                <w:color w:val="000000"/>
                <w:sz w:val="20"/>
              </w:rPr>
              <w:t>
Зарегистрирован в Реестре государственной регистрации нормативных правовых актов № 11774.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w:t>
            </w:r>
            <w:r>
              <w:br/>
            </w:r>
            <w:r>
              <w:rPr>
                <w:rFonts w:ascii="Times New Roman"/>
                <w:b w:val="false"/>
                <w:i w:val="false"/>
                <w:color w:val="000000"/>
                <w:sz w:val="20"/>
              </w:rPr>
              <w:t>
Зарегистрирован в Реестре государственной регистрации нормативных правовых актов № 20723.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r>
              <w:br/>
            </w:r>
            <w:r>
              <w:rPr>
                <w:rFonts w:ascii="Times New Roman"/>
                <w:b w:val="false"/>
                <w:i w:val="false"/>
                <w:color w:val="000000"/>
                <w:sz w:val="20"/>
              </w:rPr>
              <w:t>
Зарегистрирован в Реестре государственной регистрации нормативных правовых актов № 20723.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 21194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 21194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 21194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 июня 2020 года № 128.</w:t>
            </w:r>
            <w:r>
              <w:br/>
            </w:r>
            <w:r>
              <w:rPr>
                <w:rFonts w:ascii="Times New Roman"/>
                <w:b w:val="false"/>
                <w:i w:val="false"/>
                <w:color w:val="000000"/>
                <w:sz w:val="20"/>
              </w:rPr>
              <w:t>
Зарегистрирован в Реестре государственной регистрации нормативных правовых актов № 20810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w:t>
            </w:r>
            <w:r>
              <w:br/>
            </w:r>
            <w:r>
              <w:rPr>
                <w:rFonts w:ascii="Times New Roman"/>
                <w:b w:val="false"/>
                <w:i w:val="false"/>
                <w:color w:val="000000"/>
                <w:sz w:val="20"/>
              </w:rPr>
              <w:t>
Зарегистрирован в Реестре государственной регистрации нормативных правовых актов № 20864.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w:t>
            </w:r>
            <w:r>
              <w:br/>
            </w:r>
            <w:r>
              <w:rPr>
                <w:rFonts w:ascii="Times New Roman"/>
                <w:b w:val="false"/>
                <w:i w:val="false"/>
                <w:color w:val="000000"/>
                <w:sz w:val="20"/>
              </w:rPr>
              <w:t>
Зарегистрирован в Реестре государственной регистрации нормативных правовых актов № 20864.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w:t>
            </w:r>
            <w:r>
              <w:br/>
            </w:r>
            <w:r>
              <w:rPr>
                <w:rFonts w:ascii="Times New Roman"/>
                <w:b w:val="false"/>
                <w:i w:val="false"/>
                <w:color w:val="000000"/>
                <w:sz w:val="20"/>
              </w:rPr>
              <w:t>
Зарегистрирован в Реестре государственной регистрации нормативных правовых актов № 11662.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27 февраля 2015 года № 18-03/143.</w:t>
            </w:r>
            <w:r>
              <w:br/>
            </w:r>
            <w:r>
              <w:rPr>
                <w:rFonts w:ascii="Times New Roman"/>
                <w:b w:val="false"/>
                <w:i w:val="false"/>
                <w:color w:val="000000"/>
                <w:sz w:val="20"/>
              </w:rPr>
              <w:t>
Зарегистрирован в Реестре государственной регистрации нормативных правовых актов № 11935.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электронная)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w:t>
            </w:r>
            <w:r>
              <w:br/>
            </w:r>
            <w:r>
              <w:rPr>
                <w:rFonts w:ascii="Times New Roman"/>
                <w:b w:val="false"/>
                <w:i w:val="false"/>
                <w:color w:val="000000"/>
                <w:sz w:val="20"/>
              </w:rPr>
              <w:t>
Зарегистрирован в Реестре государственной регистрации нормативных правовых актов № 20856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27 февраля 2015 года № 18-03/153.</w:t>
            </w:r>
            <w:r>
              <w:br/>
            </w:r>
            <w:r>
              <w:rPr>
                <w:rFonts w:ascii="Times New Roman"/>
                <w:b w:val="false"/>
                <w:i w:val="false"/>
                <w:color w:val="000000"/>
                <w:sz w:val="20"/>
              </w:rPr>
              <w:t>
Зарегистрирован в Реестре государственной регистрации нормативных правовых актов № 11623.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 республиканские ассоциации общественных объединений рыболовов 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27 февраля 2015 года № 18-04/149.</w:t>
            </w:r>
            <w:r>
              <w:br/>
            </w:r>
            <w:r>
              <w:rPr>
                <w:rFonts w:ascii="Times New Roman"/>
                <w:b w:val="false"/>
                <w:i w:val="false"/>
                <w:color w:val="000000"/>
                <w:sz w:val="20"/>
              </w:rPr>
              <w:t>
Зарегистрирован в Реестре государственной регистрации нормативных правовых актов № 10865.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w:t>
            </w:r>
            <w:r>
              <w:br/>
            </w:r>
            <w:r>
              <w:rPr>
                <w:rFonts w:ascii="Times New Roman"/>
                <w:b w:val="false"/>
                <w:i w:val="false"/>
                <w:color w:val="000000"/>
                <w:sz w:val="20"/>
              </w:rPr>
              <w:t>
Зарегистрирован в Реестре государственной регистрации нормативных правовых актов № 10397.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w:t>
            </w:r>
            <w:r>
              <w:br/>
            </w:r>
            <w:r>
              <w:rPr>
                <w:rFonts w:ascii="Times New Roman"/>
                <w:b w:val="false"/>
                <w:i w:val="false"/>
                <w:color w:val="000000"/>
                <w:sz w:val="20"/>
              </w:rPr>
              <w:t>
Зарегистрирован в Реестре государственной регистрации нормативных правовых актов № 21087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w:t>
            </w:r>
            <w:r>
              <w:br/>
            </w:r>
            <w:r>
              <w:rPr>
                <w:rFonts w:ascii="Times New Roman"/>
                <w:b w:val="false"/>
                <w:i w:val="false"/>
                <w:color w:val="000000"/>
                <w:sz w:val="20"/>
              </w:rPr>
              <w:t>
Зарегистрирован в Реестре государственной регистрации нормативных правовых актов № 21087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19 декабря 2014 года № 18-04/675.</w:t>
            </w:r>
            <w:r>
              <w:br/>
            </w:r>
            <w:r>
              <w:rPr>
                <w:rFonts w:ascii="Times New Roman"/>
                <w:b w:val="false"/>
                <w:i w:val="false"/>
                <w:color w:val="000000"/>
                <w:sz w:val="20"/>
              </w:rPr>
              <w:t>
Зарегистрирован в Реестре государственной регистрации нормативных правовых актов № 10168.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30 апреля 2015 года № 18-03/390.</w:t>
            </w:r>
            <w:r>
              <w:br/>
            </w:r>
            <w:r>
              <w:rPr>
                <w:rFonts w:ascii="Times New Roman"/>
                <w:b w:val="false"/>
                <w:i w:val="false"/>
                <w:color w:val="000000"/>
                <w:sz w:val="20"/>
              </w:rPr>
              <w:t>
Зарегистрирован в Реестре государственной регистрации нормативных правовых актов № 11774.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31 января 2020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19960.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w:t>
            </w:r>
            <w:r>
              <w:br/>
            </w:r>
            <w:r>
              <w:rPr>
                <w:rFonts w:ascii="Times New Roman"/>
                <w:b w:val="false"/>
                <w:i w:val="false"/>
                <w:color w:val="000000"/>
                <w:sz w:val="20"/>
              </w:rPr>
              <w:t>
Зарегистрирован в Реестре государственной регистрации нормативных правовых актов № 16463.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w:t>
            </w:r>
            <w:r>
              <w:br/>
            </w:r>
            <w:r>
              <w:rPr>
                <w:rFonts w:ascii="Times New Roman"/>
                <w:b w:val="false"/>
                <w:i w:val="false"/>
                <w:color w:val="000000"/>
                <w:sz w:val="20"/>
              </w:rPr>
              <w:t>
Зарегистрирован в Реестре государственной регистрации нормативных правовых актов № 20865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w:t>
            </w:r>
            <w:r>
              <w:br/>
            </w:r>
            <w:r>
              <w:rPr>
                <w:rFonts w:ascii="Times New Roman"/>
                <w:b w:val="false"/>
                <w:i w:val="false"/>
                <w:color w:val="000000"/>
                <w:sz w:val="20"/>
              </w:rPr>
              <w:t>
Зарегистрирован в Реестре государственной регистрации нормативных правовых актов № 17049.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w:t>
            </w:r>
            <w:r>
              <w:br/>
            </w:r>
            <w:r>
              <w:rPr>
                <w:rFonts w:ascii="Times New Roman"/>
                <w:b w:val="false"/>
                <w:i w:val="false"/>
                <w:color w:val="000000"/>
                <w:sz w:val="20"/>
              </w:rPr>
              <w:t>
Зарегистрирован в Реестре государственной регистрации нормативных правовых актов № 17049.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ноября 2015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12479.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объектов, связанных с правом недропользования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w:t>
            </w:r>
            <w:r>
              <w:br/>
            </w:r>
            <w:r>
              <w:rPr>
                <w:rFonts w:ascii="Times New Roman"/>
                <w:b w:val="false"/>
                <w:i w:val="false"/>
                <w:color w:val="000000"/>
                <w:sz w:val="20"/>
              </w:rPr>
              <w:t>
Зарегистрирован в Реестре государственной регистрации нормативных правовых актов № 20776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w:t>
            </w:r>
            <w:r>
              <w:br/>
            </w:r>
            <w:r>
              <w:rPr>
                <w:rFonts w:ascii="Times New Roman"/>
                <w:b w:val="false"/>
                <w:i w:val="false"/>
                <w:color w:val="000000"/>
                <w:sz w:val="20"/>
              </w:rPr>
              <w:t>
Зарегистрирован в Реестре государственной регистрации нормативных правовых актов № 20776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w:t>
            </w:r>
            <w:r>
              <w:br/>
            </w:r>
            <w:r>
              <w:rPr>
                <w:rFonts w:ascii="Times New Roman"/>
                <w:b w:val="false"/>
                <w:i w:val="false"/>
                <w:color w:val="000000"/>
                <w:sz w:val="20"/>
              </w:rPr>
              <w:t>
Зарегистрирован в Реестре государственной регистрации нормативных правовых актов № 20776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w:t>
            </w:r>
            <w:r>
              <w:br/>
            </w:r>
            <w:r>
              <w:rPr>
                <w:rFonts w:ascii="Times New Roman"/>
                <w:b w:val="false"/>
                <w:i w:val="false"/>
                <w:color w:val="000000"/>
                <w:sz w:val="20"/>
              </w:rPr>
              <w:t>
Зарегистрирован в Реестре государственной регистрации нормативных правовых актов № 10198.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w:t>
            </w:r>
            <w:r>
              <w:br/>
            </w:r>
            <w:r>
              <w:rPr>
                <w:rFonts w:ascii="Times New Roman"/>
                <w:b w:val="false"/>
                <w:i w:val="false"/>
                <w:color w:val="000000"/>
                <w:sz w:val="20"/>
              </w:rPr>
              <w:t>
Зарегистрирован в Реестре государственной регистрации нормативных правовых актов № 17741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комиссия по сортоиспытанию сельскохозяйственных культур,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w:t>
            </w:r>
            <w:r>
              <w:br/>
            </w:r>
            <w:r>
              <w:rPr>
                <w:rFonts w:ascii="Times New Roman"/>
                <w:b w:val="false"/>
                <w:i w:val="false"/>
                <w:color w:val="000000"/>
                <w:sz w:val="20"/>
              </w:rPr>
              <w:t>
Зарегистрирован в Реестре государственной регистрации нормативных правовых актов № 11879.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пестицидов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w:t>
            </w:r>
            <w:r>
              <w:br/>
            </w:r>
            <w:r>
              <w:rPr>
                <w:rFonts w:ascii="Times New Roman"/>
                <w:b w:val="false"/>
                <w:i w:val="false"/>
                <w:color w:val="000000"/>
                <w:sz w:val="20"/>
              </w:rPr>
              <w:t>
Зарегистрирован в Реестре государственной регистрации нормативных правовых актов № 11687.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областей, городов Нур-Султана, Алматы и Шымкента Комитета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w:t>
            </w:r>
            <w:r>
              <w:br/>
            </w:r>
            <w:r>
              <w:rPr>
                <w:rFonts w:ascii="Times New Roman"/>
                <w:b w:val="false"/>
                <w:i w:val="false"/>
                <w:color w:val="000000"/>
                <w:sz w:val="20"/>
              </w:rPr>
              <w:t>
Зарегистрирован в Реестре государственной регистрации нормативных правовых актов № 10466.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и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w:t>
            </w:r>
            <w:r>
              <w:br/>
            </w:r>
            <w:r>
              <w:rPr>
                <w:rFonts w:ascii="Times New Roman"/>
                <w:b w:val="false"/>
                <w:i w:val="false"/>
                <w:color w:val="000000"/>
                <w:sz w:val="20"/>
              </w:rPr>
              <w:t>
Зарегистрирован в Реестре государственной регистрации нормативных правовых актов № 11898.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w:t>
            </w:r>
            <w:r>
              <w:br/>
            </w:r>
            <w:r>
              <w:rPr>
                <w:rFonts w:ascii="Times New Roman"/>
                <w:b w:val="false"/>
                <w:i w:val="false"/>
                <w:color w:val="000000"/>
                <w:sz w:val="20"/>
              </w:rPr>
              <w:t>
Зарегистрирован в Реестре государственной регистрации нормативных правовых актов № 12032.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w:t>
            </w:r>
            <w:r>
              <w:br/>
            </w:r>
            <w:r>
              <w:rPr>
                <w:rFonts w:ascii="Times New Roman"/>
                <w:b w:val="false"/>
                <w:i w:val="false"/>
                <w:color w:val="000000"/>
                <w:sz w:val="20"/>
              </w:rPr>
              <w:t>
Зарегистрирован в Реестре государственной регистрации нормативных правовых актов № 11898.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юстиции Республики Казахстан от 29 августа 2018 года  № 1343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апреля 2020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20575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"Республиканская ветеринарная лаборатория" и его филиалы, РГП "Национальный референтный центр по ветеринарии" и его филиал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ветеринарного контроля и надзора МСХ,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w:t>
            </w:r>
            <w:r>
              <w:br/>
            </w:r>
            <w:r>
              <w:rPr>
                <w:rFonts w:ascii="Times New Roman"/>
                <w:b w:val="false"/>
                <w:i w:val="false"/>
                <w:color w:val="000000"/>
                <w:sz w:val="20"/>
              </w:rPr>
              <w:t>
Зарегистрирован в Реестре государственной регистрации нормативных правовых актов № 10410.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20209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20209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w:t>
            </w:r>
            <w:r>
              <w:br/>
            </w:r>
            <w:r>
              <w:rPr>
                <w:rFonts w:ascii="Times New Roman"/>
                <w:b w:val="false"/>
                <w:i w:val="false"/>
                <w:color w:val="000000"/>
                <w:sz w:val="20"/>
              </w:rPr>
              <w:t>
Зарегистрирован в Реестре государственной регистрации нормативных правовых актов № 18404.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w:t>
            </w:r>
            <w:r>
              <w:br/>
            </w:r>
            <w:r>
              <w:rPr>
                <w:rFonts w:ascii="Times New Roman"/>
                <w:b w:val="false"/>
                <w:i w:val="false"/>
                <w:color w:val="000000"/>
                <w:sz w:val="20"/>
              </w:rPr>
              <w:t>
Зарегистрирован Реестре государственной регистрации нормативных правовых актов № 11127.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20209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июля 2015 года № 15-02/654.</w:t>
            </w:r>
            <w:r>
              <w:br/>
            </w:r>
            <w:r>
              <w:rPr>
                <w:rFonts w:ascii="Times New Roman"/>
                <w:b w:val="false"/>
                <w:i w:val="false"/>
                <w:color w:val="000000"/>
                <w:sz w:val="20"/>
              </w:rPr>
              <w:t>
Зарегистрирован в Реестре государственной регистрации нормативных правовых актов № 12088.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w:t>
            </w:r>
            <w:r>
              <w:br/>
            </w:r>
            <w:r>
              <w:rPr>
                <w:rFonts w:ascii="Times New Roman"/>
                <w:b w:val="false"/>
                <w:i w:val="false"/>
                <w:color w:val="000000"/>
                <w:sz w:val="20"/>
              </w:rPr>
              <w:t>
Зарегистрирован в Реестре государственной регистрации нормативных правовых актов № 12032.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9-3/271. Зарегистрирован в Реестре государственной регистрации нормативных правовых актов № 11008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заготовительных организаций в сфере агропромышленного комплекса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сельского хозяйства Республики Казахстан от 30 марта 2015 года № 9-3/278 "Об утверждении Правил аккредитации заготовительных организаций в сфере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июля 2020 года № 215.</w:t>
            </w:r>
            <w:r>
              <w:br/>
            </w:r>
            <w:r>
              <w:rPr>
                <w:rFonts w:ascii="Times New Roman"/>
                <w:b w:val="false"/>
                <w:i w:val="false"/>
                <w:color w:val="000000"/>
                <w:sz w:val="20"/>
              </w:rPr>
              <w:t>
Зарегистрирован в Реестре государственной регистрации нормативных правовых актов № 20944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23 июля 2018 года № 317.</w:t>
            </w:r>
            <w:r>
              <w:br/>
            </w:r>
            <w:r>
              <w:rPr>
                <w:rFonts w:ascii="Times New Roman"/>
                <w:b w:val="false"/>
                <w:i w:val="false"/>
                <w:color w:val="000000"/>
                <w:sz w:val="20"/>
              </w:rPr>
              <w:t>
Зарегистрирован в Реестре государственной регистрации нормативных правовых актов № 17320.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w:t>
            </w:r>
            <w:r>
              <w:br/>
            </w:r>
            <w:r>
              <w:rPr>
                <w:rFonts w:ascii="Times New Roman"/>
                <w:b w:val="false"/>
                <w:i w:val="false"/>
                <w:color w:val="000000"/>
                <w:sz w:val="20"/>
              </w:rPr>
              <w:t>
Зарегистрирован в Реестре государственной регистрации нормативных правовых актов № 12183.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w:t>
            </w:r>
            <w:r>
              <w:br/>
            </w:r>
            <w:r>
              <w:rPr>
                <w:rFonts w:ascii="Times New Roman"/>
                <w:b w:val="false"/>
                <w:i w:val="false"/>
                <w:color w:val="000000"/>
                <w:sz w:val="20"/>
              </w:rPr>
              <w:t>
Зарегистрирован в Реестре государственной регистрации нормативных правовых актов № 11926.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w:t>
            </w:r>
            <w:r>
              <w:br/>
            </w:r>
            <w:r>
              <w:rPr>
                <w:rFonts w:ascii="Times New Roman"/>
                <w:b w:val="false"/>
                <w:i w:val="false"/>
                <w:color w:val="000000"/>
                <w:sz w:val="20"/>
              </w:rPr>
              <w:t>
Зарегистрирован в Реестре государственной регистрации нормативных правовых актов № 12677.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w:t>
            </w:r>
            <w:r>
              <w:br/>
            </w:r>
            <w:r>
              <w:rPr>
                <w:rFonts w:ascii="Times New Roman"/>
                <w:b w:val="false"/>
                <w:i w:val="false"/>
                <w:color w:val="000000"/>
                <w:sz w:val="20"/>
              </w:rPr>
              <w:t>
Зарегистрирован в Реестре государственной регистрации нормативных правовых актов № 10087.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4 октября 2018 года № 408.</w:t>
            </w:r>
            <w:r>
              <w:br/>
            </w:r>
            <w:r>
              <w:rPr>
                <w:rFonts w:ascii="Times New Roman"/>
                <w:b w:val="false"/>
                <w:i w:val="false"/>
                <w:color w:val="000000"/>
                <w:sz w:val="20"/>
              </w:rPr>
              <w:t>
Зарегистрирован в Реестре государственной регистрации нормативных правовых актов № 17583.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расходов микрофинансовых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мерах по реализации Государственной программы развития продуктивной занятости и массового предпринимательства на 2017-2021 годы "Еңбек"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27 ноября 2018 года № 477.</w:t>
            </w:r>
            <w:r>
              <w:br/>
            </w:r>
            <w:r>
              <w:rPr>
                <w:rFonts w:ascii="Times New Roman"/>
                <w:b w:val="false"/>
                <w:i w:val="false"/>
                <w:color w:val="000000"/>
                <w:sz w:val="20"/>
              </w:rPr>
              <w:t>
Зарегистрирован в Реестре государственной регистрации нормативных правовых актов № 17812.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гарантированию микрокредитов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мерах по реализации Государственной программы развития продуктивной занятости и массового предпринимательства на 2017-2021 годы "Еңбек" приказ Заместителя Премьер-Министра Республики Казахстан - Министра сельского хозяйства Республики Казахстан от  27 ноября 2018 года № 477.</w:t>
            </w:r>
            <w:r>
              <w:br/>
            </w:r>
            <w:r>
              <w:rPr>
                <w:rFonts w:ascii="Times New Roman"/>
                <w:b w:val="false"/>
                <w:i w:val="false"/>
                <w:color w:val="000000"/>
                <w:sz w:val="20"/>
              </w:rPr>
              <w:t>
Зарегистрирован в Реестре государственной регистрации нормативных правовых актов № 17812.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референтный центр по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w:t>
            </w:r>
            <w:r>
              <w:br/>
            </w:r>
            <w:r>
              <w:rPr>
                <w:rFonts w:ascii="Times New Roman"/>
                <w:b w:val="false"/>
                <w:i w:val="false"/>
                <w:color w:val="000000"/>
                <w:sz w:val="20"/>
              </w:rPr>
              <w:t>
Зарегистрирован в Реестре государственной регистрации нормативных правовых актов № 10298.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w:t>
            </w:r>
            <w:r>
              <w:br/>
            </w:r>
            <w:r>
              <w:rPr>
                <w:rFonts w:ascii="Times New Roman"/>
                <w:b w:val="false"/>
                <w:i w:val="false"/>
                <w:color w:val="000000"/>
                <w:sz w:val="20"/>
              </w:rPr>
              <w:t>
Зарегистрирован в Реестре государственной регистрации нормативных правовых актов № 10505.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w:t>
            </w:r>
            <w:r>
              <w:br/>
            </w:r>
            <w:r>
              <w:rPr>
                <w:rFonts w:ascii="Times New Roman"/>
                <w:b w:val="false"/>
                <w:i w:val="false"/>
                <w:color w:val="000000"/>
                <w:sz w:val="20"/>
              </w:rPr>
              <w:t>
Зарегистрирован в Реестре государственной регистрации нормативных правовых актов № 12032.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осуществление деятельности на производство (формуляции) пестицидов (ядохимикатов), реализацию пестицидов (ядохимикатов), применение пестицидов (ядохимикатов)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июля 2015 года № 15-02/655.</w:t>
            </w:r>
            <w:r>
              <w:br/>
            </w:r>
            <w:r>
              <w:rPr>
                <w:rFonts w:ascii="Times New Roman"/>
                <w:b w:val="false"/>
                <w:i w:val="false"/>
                <w:color w:val="000000"/>
                <w:sz w:val="20"/>
              </w:rPr>
              <w:t>
Зарегистрирован в Реестре государственной регистрации нормативных правовых актов № 12091.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города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оказание услуг по складской деятельности с выпуском зерновых расписок"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22 мая 2015 года № 4-1/468.</w:t>
            </w:r>
            <w:r>
              <w:br/>
            </w:r>
            <w:r>
              <w:rPr>
                <w:rFonts w:ascii="Times New Roman"/>
                <w:b w:val="false"/>
                <w:i w:val="false"/>
                <w:color w:val="000000"/>
                <w:sz w:val="20"/>
              </w:rPr>
              <w:t>
Зарегистрирован в Реестре государственной регистрации нормативных правовых актов № 11625.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выдачей хлопковых расписок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Туркестанской области и города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оказание услуг по складской деятельности с выдачей хлопковых расписок"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18 июня 2015 года № 4-5/545.</w:t>
            </w:r>
            <w:r>
              <w:br/>
            </w:r>
            <w:r>
              <w:rPr>
                <w:rFonts w:ascii="Times New Roman"/>
                <w:b w:val="false"/>
                <w:i w:val="false"/>
                <w:color w:val="000000"/>
                <w:sz w:val="20"/>
              </w:rPr>
              <w:t>
Зарегистрирован в Реестре государственной регистрации нормативных правовых актов № 12190.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w:t>
            </w:r>
            <w:r>
              <w:br/>
            </w:r>
            <w:r>
              <w:rPr>
                <w:rFonts w:ascii="Times New Roman"/>
                <w:b w:val="false"/>
                <w:i w:val="false"/>
                <w:color w:val="000000"/>
                <w:sz w:val="20"/>
              </w:rPr>
              <w:t>
Зарегистрирован в Реестре государственной регистрации нормативных правовых актов № 10254.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импорт средств защиты растений (пестицидов)"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15 октября 2018 года № 422.</w:t>
            </w:r>
            <w:r>
              <w:br/>
            </w:r>
            <w:r>
              <w:rPr>
                <w:rFonts w:ascii="Times New Roman"/>
                <w:b w:val="false"/>
                <w:i w:val="false"/>
                <w:color w:val="000000"/>
                <w:sz w:val="20"/>
              </w:rPr>
              <w:t>
Зарегистрирован в Реестре государственной регистрации нормативных правовых актов № 17898.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187.</w:t>
            </w:r>
            <w:r>
              <w:br/>
            </w:r>
            <w:r>
              <w:rPr>
                <w:rFonts w:ascii="Times New Roman"/>
                <w:b w:val="false"/>
                <w:i w:val="false"/>
                <w:color w:val="000000"/>
                <w:sz w:val="20"/>
              </w:rPr>
              <w:t>
Зарегистрирован в Реестре государственной регистрации нормативных правовых актов № 21082.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 согласно постановлению Правительства Республики Казахстан от 31 октября 2006 года № 1034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12 августа 2020 года № 187.</w:t>
            </w:r>
            <w:r>
              <w:br/>
            </w:r>
            <w:r>
              <w:rPr>
                <w:rFonts w:ascii="Times New Roman"/>
                <w:b w:val="false"/>
                <w:i w:val="false"/>
                <w:color w:val="000000"/>
                <w:sz w:val="20"/>
              </w:rPr>
              <w:t>
Зарегистрирован в Реестре государственной регистрации нормативных правовых актов № 21082.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проектирования и строительства дублирующих (шунтирующих) линий электропередачи и подстанций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"Согласование проектирования и строительства дублирующих (шунтирующих) линий электропередачи и подстанций"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21 мая 2020 года № 201.</w:t>
            </w:r>
            <w:r>
              <w:br/>
            </w:r>
            <w:r>
              <w:rPr>
                <w:rFonts w:ascii="Times New Roman"/>
                <w:b w:val="false"/>
                <w:i w:val="false"/>
                <w:color w:val="000000"/>
                <w:sz w:val="20"/>
              </w:rPr>
              <w:t>
Зарегистрирован в Реестре государственной регистрации нормативных правовых актов № 20727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 территориальные подразделения Комитета атомного и энергетического надзора и контроля МЭ,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w:t>
            </w:r>
            <w:r>
              <w:br/>
            </w:r>
            <w:r>
              <w:rPr>
                <w:rFonts w:ascii="Times New Roman"/>
                <w:b w:val="false"/>
                <w:i w:val="false"/>
                <w:color w:val="000000"/>
                <w:sz w:val="20"/>
              </w:rPr>
              <w:t>
Зарегистрирован в Реестре государственной регистрации нормативных правовых актов № 10516.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w:t>
            </w:r>
            <w:r>
              <w:br/>
            </w:r>
            <w:r>
              <w:rPr>
                <w:rFonts w:ascii="Times New Roman"/>
                <w:b w:val="false"/>
                <w:i w:val="false"/>
                <w:color w:val="000000"/>
                <w:sz w:val="20"/>
              </w:rPr>
              <w:t>
Зарегистрирован в Реестре государственной регистрации нормативных правовых актов № 11026.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w:t>
            </w:r>
            <w:r>
              <w:br/>
            </w:r>
            <w:r>
              <w:rPr>
                <w:rFonts w:ascii="Times New Roman"/>
                <w:b w:val="false"/>
                <w:i w:val="false"/>
                <w:color w:val="000000"/>
                <w:sz w:val="20"/>
              </w:rPr>
              <w:t>
Зарегистрирован в Реестре государственной регистрации нормативных правовых актов № 12587.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w:t>
            </w:r>
            <w:r>
              <w:br/>
            </w:r>
            <w:r>
              <w:rPr>
                <w:rFonts w:ascii="Times New Roman"/>
                <w:b w:val="false"/>
                <w:i w:val="false"/>
                <w:color w:val="000000"/>
                <w:sz w:val="20"/>
              </w:rPr>
              <w:t>
Зарегистрирован Реестре государственной регистрации нормативных правовых актов № 13468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w:t>
            </w:r>
            <w:r>
              <w:br/>
            </w:r>
            <w:r>
              <w:rPr>
                <w:rFonts w:ascii="Times New Roman"/>
                <w:b w:val="false"/>
                <w:i w:val="false"/>
                <w:color w:val="000000"/>
                <w:sz w:val="20"/>
              </w:rPr>
              <w:t>
Зарегистрирован в Реестре государственной регистрации нормативных правовых актов № 18110.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"КазИнМетр"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w:t>
            </w:r>
            <w:r>
              <w:br/>
            </w:r>
            <w:r>
              <w:rPr>
                <w:rFonts w:ascii="Times New Roman"/>
                <w:b w:val="false"/>
                <w:i w:val="false"/>
                <w:color w:val="000000"/>
                <w:sz w:val="20"/>
              </w:rPr>
              <w:t>
Зарегистрирован в Реестре государственной регистрации нормативных правовых актов № 18110.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w:t>
            </w:r>
            <w:r>
              <w:br/>
            </w:r>
            <w:r>
              <w:rPr>
                <w:rFonts w:ascii="Times New Roman"/>
                <w:b w:val="false"/>
                <w:i w:val="false"/>
                <w:color w:val="000000"/>
                <w:sz w:val="20"/>
              </w:rPr>
              <w:t>
Зарегистрирован в Реестре государственной регистрации нормативных правовых актов № 18108.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продукции, подлежащей экспортному контролю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384.</w:t>
            </w:r>
            <w:r>
              <w:br/>
            </w:r>
            <w:r>
              <w:rPr>
                <w:rFonts w:ascii="Times New Roman"/>
                <w:b w:val="false"/>
                <w:i w:val="false"/>
                <w:color w:val="000000"/>
                <w:sz w:val="20"/>
              </w:rPr>
              <w:t>
Зарегистрирован в Реестре государственной регистрации нормативных правовых актов № 12197.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аттестации экспертов-аудиторов в области технического регулирования"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116.</w:t>
            </w:r>
            <w:r>
              <w:br/>
            </w:r>
            <w:r>
              <w:rPr>
                <w:rFonts w:ascii="Times New Roman"/>
                <w:b w:val="false"/>
                <w:i w:val="false"/>
                <w:color w:val="000000"/>
                <w:sz w:val="20"/>
              </w:rPr>
              <w:t>
Зарегистрирован в Реестре государственной регистрации нормативных правовых актов № 10513.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w:t>
            </w:r>
            <w:r>
              <w:br/>
            </w:r>
            <w:r>
              <w:rPr>
                <w:rFonts w:ascii="Times New Roman"/>
                <w:b w:val="false"/>
                <w:i w:val="false"/>
                <w:color w:val="000000"/>
                <w:sz w:val="20"/>
              </w:rPr>
              <w:t>
Зарегистрирован в Реестре государственной регистрации нормативных правовых актов № 20667.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ядерными материалами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предоставлению услуг в области использования атомной энергии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физическую защиту ядерных установок и ядерных материалов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специальной подготовке персонала, ответственного за обеспечение ядерной и радиационной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w:t>
            </w:r>
            <w:r>
              <w:br/>
            </w:r>
            <w:r>
              <w:rPr>
                <w:rFonts w:ascii="Times New Roman"/>
                <w:b w:val="false"/>
                <w:i w:val="false"/>
                <w:color w:val="000000"/>
                <w:sz w:val="20"/>
              </w:rPr>
              <w:t>
Зарегистрирован в Реестре государственной регистрации нормативных правовых актов № 20949.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приказ Министра индустрии и инфраструктурного развития Республики Казахстан от  24 апреля 2020 года № 233.</w:t>
            </w:r>
            <w:r>
              <w:br/>
            </w:r>
            <w:r>
              <w:rPr>
                <w:rFonts w:ascii="Times New Roman"/>
                <w:b w:val="false"/>
                <w:i w:val="false"/>
                <w:color w:val="000000"/>
                <w:sz w:val="20"/>
              </w:rPr>
              <w:t>
Зарегистрирован в Реестре государственной регистрации нормативных правовых актов № 20493.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w:t>
            </w:r>
            <w:r>
              <w:br/>
            </w:r>
            <w:r>
              <w:rPr>
                <w:rFonts w:ascii="Times New Roman"/>
                <w:b w:val="false"/>
                <w:i w:val="false"/>
                <w:color w:val="000000"/>
                <w:sz w:val="20"/>
              </w:rPr>
              <w:t>
Зарегистрирован в Реестре государственной регистрации нормативных правовых актов № 20561.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13 апреля 2020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20414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продукции, подлежащей экспортному контролю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13 октября 2016 года № 719.</w:t>
            </w:r>
            <w:r>
              <w:br/>
            </w:r>
            <w:r>
              <w:rPr>
                <w:rFonts w:ascii="Times New Roman"/>
                <w:b w:val="false"/>
                <w:i w:val="false"/>
                <w:color w:val="000000"/>
                <w:sz w:val="20"/>
              </w:rPr>
              <w:t>
Зарегистрирован в Реестре государственной регистрации нормативных правовых актов № 14697.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переработку продукции вне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переработку продукции вне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419.</w:t>
            </w:r>
            <w:r>
              <w:br/>
            </w:r>
            <w:r>
              <w:rPr>
                <w:rFonts w:ascii="Times New Roman"/>
                <w:b w:val="false"/>
                <w:i w:val="false"/>
                <w:color w:val="000000"/>
                <w:sz w:val="20"/>
              </w:rPr>
              <w:t>
Зарегистрирован в Реестре государственной регистрации нормативных правовых актов № 11870.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реэкспорт продукции, подлежащей экспортному контролю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r>
              <w:br/>
            </w: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w:t>
            </w:r>
            <w:r>
              <w:br/>
            </w: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по инвестициям и развитию Республики Казахстан от  30 апреля 2015 года № 539 "Об утверждении Правил выдачи разрешения на реэкспорт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395.</w:t>
            </w:r>
            <w:r>
              <w:br/>
            </w:r>
            <w:r>
              <w:rPr>
                <w:rFonts w:ascii="Times New Roman"/>
                <w:b w:val="false"/>
                <w:i w:val="false"/>
                <w:color w:val="000000"/>
                <w:sz w:val="20"/>
              </w:rPr>
              <w:t>
Зарегистрирован в Реестре государственной регистрации нормативных правовых актов № 20979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радиационной и ядерной физической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w:t>
            </w:r>
            <w:r>
              <w:br/>
            </w:r>
            <w:r>
              <w:rPr>
                <w:rFonts w:ascii="Times New Roman"/>
                <w:b w:val="false"/>
                <w:i w:val="false"/>
                <w:color w:val="000000"/>
                <w:sz w:val="20"/>
              </w:rPr>
              <w:t>
Зарегистрирован в Реестре государственной регистрации нормативных правовых актов № 13538.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конструкций транспортных упаковочных комплектов"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13549.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методик расчетов, относящихся к обеспечению ядерной, радиационной и ядерной физической безопасности, представленных экспертной организацией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w:t>
            </w:r>
            <w:r>
              <w:br/>
            </w:r>
            <w:r>
              <w:rPr>
                <w:rFonts w:ascii="Times New Roman"/>
                <w:b w:val="false"/>
                <w:i w:val="false"/>
                <w:color w:val="000000"/>
                <w:sz w:val="20"/>
              </w:rPr>
              <w:t>
Зарегистрирован в Реестре государственной регистрации нормативных правовых актов № 20563.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w:t>
            </w:r>
            <w:r>
              <w:br/>
            </w:r>
            <w:r>
              <w:rPr>
                <w:rFonts w:ascii="Times New Roman"/>
                <w:b w:val="false"/>
                <w:i w:val="false"/>
                <w:color w:val="000000"/>
                <w:sz w:val="20"/>
              </w:rPr>
              <w:t>
Зарегистрирован в Реестре государственной регистрации нормативных правовых актов № 20723.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обязательства (сертификата конечного пользователя)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по инвестициям и развитию Республики Казахстан от 28 мая 2015 года № 632 "Об утверждении Правил оформления гарантийных обязательств (сертификатов конечных пользователей)"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июля 2020 года № 386.</w:t>
            </w:r>
            <w:r>
              <w:br/>
            </w:r>
            <w:r>
              <w:rPr>
                <w:rFonts w:ascii="Times New Roman"/>
                <w:b w:val="false"/>
                <w:i w:val="false"/>
                <w:color w:val="000000"/>
                <w:sz w:val="20"/>
              </w:rPr>
              <w:t>
Зарегистрирован в Реестре государственной регистрации нормативных правовых актов № 20961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отнесении товаров, технологий, работ, услуг, информации к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об отнесении товаров, технологий, работ, услуг, информации к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w:t>
            </w:r>
            <w:r>
              <w:br/>
            </w:r>
            <w:r>
              <w:rPr>
                <w:rFonts w:ascii="Times New Roman"/>
                <w:b w:val="false"/>
                <w:i w:val="false"/>
                <w:color w:val="000000"/>
                <w:sz w:val="20"/>
              </w:rPr>
              <w:t>
Зарегистрирован в Реестре государственной регистрации нормативных правовых актов № 20980.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w:t>
            </w:r>
            <w:r>
              <w:br/>
            </w:r>
            <w:r>
              <w:rPr>
                <w:rFonts w:ascii="Times New Roman"/>
                <w:b w:val="false"/>
                <w:i w:val="false"/>
                <w:color w:val="000000"/>
                <w:sz w:val="20"/>
              </w:rPr>
              <w:t>
Зарегистрирован в Реестре государственной регистрации нормативных правовых актов № 20782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экспертизу комплексного плана индустриально-инновационного проекта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"Казахстанский центр индустрии и экспорта",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w:t>
            </w:r>
            <w:r>
              <w:br/>
            </w:r>
            <w:r>
              <w:rPr>
                <w:rFonts w:ascii="Times New Roman"/>
                <w:b w:val="false"/>
                <w:i w:val="false"/>
                <w:color w:val="000000"/>
                <w:sz w:val="20"/>
              </w:rPr>
              <w:t>
Зарегистрирован в Реестре государственной регистрации нормативных правовых актов № 12640.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инновационных грантов на коммерциализацию технологий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инжиниринга и трансферта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инжиниринга и трансферта технологий",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инновационных грантов на коммерциализацию технологий"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1192.</w:t>
            </w:r>
            <w:r>
              <w:br/>
            </w:r>
            <w:r>
              <w:rPr>
                <w:rFonts w:ascii="Times New Roman"/>
                <w:b w:val="false"/>
                <w:i w:val="false"/>
                <w:color w:val="000000"/>
                <w:sz w:val="20"/>
              </w:rPr>
              <w:t>
Зарегистрирован в Реестре государственной регистрации нормативных правовых актов № 13062.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30 декабря 2015 года № 1281.</w:t>
            </w:r>
            <w:r>
              <w:br/>
            </w:r>
            <w:r>
              <w:rPr>
                <w:rFonts w:ascii="Times New Roman"/>
                <w:b w:val="false"/>
                <w:i w:val="false"/>
                <w:color w:val="000000"/>
                <w:sz w:val="20"/>
              </w:rPr>
              <w:t>
Зарегистрирован в Реестре государственной регистрации нормативных правовых актов № 12780.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w:t>
            </w:r>
            <w:r>
              <w:br/>
            </w:r>
            <w:r>
              <w:rPr>
                <w:rFonts w:ascii="Times New Roman"/>
                <w:b w:val="false"/>
                <w:i w:val="false"/>
                <w:color w:val="000000"/>
                <w:sz w:val="20"/>
              </w:rPr>
              <w:t>
Зарегистрирован в Реестре государственной регистрации нормативных правовых актов № 20482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15 июня 2020 года № 145.</w:t>
            </w:r>
            <w:r>
              <w:br/>
            </w:r>
            <w:r>
              <w:rPr>
                <w:rFonts w:ascii="Times New Roman"/>
                <w:b w:val="false"/>
                <w:i w:val="false"/>
                <w:color w:val="000000"/>
                <w:sz w:val="20"/>
              </w:rPr>
              <w:t>
Зарегистрирован в Реестре государственной регистрации нормативных правовых актов № 20875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индустриального развития и промышленной безопасности МИИР,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и снятие с учета опасных технических устройств"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229.</w:t>
            </w:r>
            <w:r>
              <w:br/>
            </w:r>
            <w:r>
              <w:rPr>
                <w:rFonts w:ascii="Times New Roman"/>
                <w:b w:val="false"/>
                <w:i w:val="false"/>
                <w:color w:val="000000"/>
                <w:sz w:val="20"/>
              </w:rPr>
              <w:t>
Зарегистрирован в Реестре государственной регистрации нормативных правовых актов № 20497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w:t>
            </w:r>
            <w:r>
              <w:br/>
            </w:r>
            <w:r>
              <w:rPr>
                <w:rFonts w:ascii="Times New Roman"/>
                <w:b w:val="false"/>
                <w:i w:val="false"/>
                <w:color w:val="000000"/>
                <w:sz w:val="20"/>
              </w:rPr>
              <w:t>
Зарегистрирован в Реестре государственной регистрации нормативных правовых актов № 18106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w:t>
            </w:r>
            <w:r>
              <w:br/>
            </w:r>
            <w:r>
              <w:rPr>
                <w:rFonts w:ascii="Times New Roman"/>
                <w:b w:val="false"/>
                <w:i w:val="false"/>
                <w:color w:val="000000"/>
                <w:sz w:val="20"/>
              </w:rPr>
              <w:t>
Зарегистрирован в Реестре государственной регистрации нормативных правовых актов № 18106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w:t>
            </w:r>
            <w:r>
              <w:br/>
            </w:r>
            <w:r>
              <w:rPr>
                <w:rFonts w:ascii="Times New Roman"/>
                <w:b w:val="false"/>
                <w:i w:val="false"/>
                <w:color w:val="000000"/>
                <w:sz w:val="20"/>
              </w:rPr>
              <w:t>
Зарегистрирован в Реестре государственной регистрации нормативных правовых актов № 10886.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w:t>
            </w:r>
            <w:r>
              <w:br/>
            </w:r>
            <w:r>
              <w:rPr>
                <w:rFonts w:ascii="Times New Roman"/>
                <w:b w:val="false"/>
                <w:i w:val="false"/>
                <w:color w:val="000000"/>
                <w:sz w:val="20"/>
              </w:rPr>
              <w:t>
Зарегистрирован в Реестре государственной регистрации нормативных правовых актов № 16902.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w:t>
            </w:r>
            <w:r>
              <w:br/>
            </w:r>
            <w:r>
              <w:rPr>
                <w:rFonts w:ascii="Times New Roman"/>
                <w:b w:val="false"/>
                <w:i w:val="false"/>
                <w:color w:val="000000"/>
                <w:sz w:val="20"/>
              </w:rPr>
              <w:t>
Зарегистрирован в Реестре государственной регистрации нормативных правовых актов № 17066.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w:t>
            </w:r>
            <w:r>
              <w:br/>
            </w:r>
            <w:r>
              <w:rPr>
                <w:rFonts w:ascii="Times New Roman"/>
                <w:b w:val="false"/>
                <w:i w:val="false"/>
                <w:color w:val="000000"/>
                <w:sz w:val="20"/>
              </w:rPr>
              <w:t>
Зарегистрирован в Реестре государственной регистрации нормативных правовых актов № 20383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газосетевых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газосетевых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27 ноября 2014 года № 153.</w:t>
            </w:r>
            <w:r>
              <w:br/>
            </w:r>
            <w:r>
              <w:rPr>
                <w:rFonts w:ascii="Times New Roman"/>
                <w:b w:val="false"/>
                <w:i w:val="false"/>
                <w:color w:val="000000"/>
                <w:sz w:val="20"/>
              </w:rPr>
              <w:t>
Зарегистрирован в Реестре государственной регистрации нормативных правовых актов № 10135.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отсутствии (наличии) задолженности, учет по которым ведется в органах государственных доходов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w:t>
            </w:r>
            <w:r>
              <w:br/>
            </w:r>
            <w:r>
              <w:rPr>
                <w:rFonts w:ascii="Times New Roman"/>
                <w:b w:val="false"/>
                <w:i w:val="false"/>
                <w:color w:val="000000"/>
                <w:sz w:val="20"/>
              </w:rPr>
              <w:t>
Зарегистрирован в Реестре государственной регистрации нормативных правовых актов № 16601.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виноматериала, пива и пивного напитка)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w:t>
            </w:r>
            <w:r>
              <w:br/>
            </w:r>
            <w:r>
              <w:rPr>
                <w:rFonts w:ascii="Times New Roman"/>
                <w:b w:val="false"/>
                <w:i w:val="false"/>
                <w:color w:val="000000"/>
                <w:sz w:val="20"/>
              </w:rPr>
              <w:t>
Зарегистрирован в Реестре государственной регистрации нормативных правовых актов № 20819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акцизных марок на табачные изделия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года № 561.</w:t>
            </w:r>
            <w:r>
              <w:br/>
            </w:r>
            <w:r>
              <w:rPr>
                <w:rFonts w:ascii="Times New Roman"/>
                <w:b w:val="false"/>
                <w:i w:val="false"/>
                <w:color w:val="000000"/>
                <w:sz w:val="20"/>
              </w:rPr>
              <w:t>
Зарегистрирован в Реестре государственной регистрации нормативных правовых актов № 20819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w:t>
            </w:r>
            <w:r>
              <w:br/>
            </w:r>
            <w:r>
              <w:rPr>
                <w:rFonts w:ascii="Times New Roman"/>
                <w:b w:val="false"/>
                <w:i w:val="false"/>
                <w:color w:val="000000"/>
                <w:sz w:val="20"/>
              </w:rPr>
              <w:t>
Зарегистрирован в Реестре государственной регистрации нормативных правовых актов № 16601.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w:t>
            </w:r>
            <w:r>
              <w:br/>
            </w:r>
            <w:r>
              <w:rPr>
                <w:rFonts w:ascii="Times New Roman"/>
                <w:b w:val="false"/>
                <w:i w:val="false"/>
                <w:color w:val="000000"/>
                <w:sz w:val="20"/>
              </w:rPr>
              <w:t>
Зарегистрирован в Реестре государственной регистрации нормативных правовых актов № 16669.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налоговых форм при экспорте (импорте) товаров в Евразийском экономическом союзе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w:t>
            </w:r>
            <w:r>
              <w:br/>
            </w:r>
            <w:r>
              <w:rPr>
                <w:rFonts w:ascii="Times New Roman"/>
                <w:b w:val="false"/>
                <w:i w:val="false"/>
                <w:color w:val="000000"/>
                <w:sz w:val="20"/>
              </w:rPr>
              <w:t>
Зарегистрирован в Реестре государственной регистрации нормативных правовых актов № 16508.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w:t>
            </w:r>
            <w:r>
              <w:br/>
            </w:r>
            <w:r>
              <w:rPr>
                <w:rFonts w:ascii="Times New Roman"/>
                <w:b w:val="false"/>
                <w:i w:val="false"/>
                <w:color w:val="000000"/>
                <w:sz w:val="20"/>
              </w:rPr>
              <w:t>
Зарегистрирован в Реестре государственной регистрации нормативных правовых актов № 20803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выписок из лицевого счета о состоянии расчетов с бюджетом, а также по социальным платежам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февраля 2018 года  № 306.</w:t>
            </w:r>
            <w:r>
              <w:br/>
            </w:r>
            <w:r>
              <w:rPr>
                <w:rFonts w:ascii="Times New Roman"/>
                <w:b w:val="false"/>
                <w:i w:val="false"/>
                <w:color w:val="000000"/>
                <w:sz w:val="20"/>
              </w:rPr>
              <w:t>
Зарегистрирован в Реестре государственной регистрации нормативных правовых актов № 16601.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10703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10703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w:t>
            </w:r>
            <w:r>
              <w:br/>
            </w:r>
            <w:r>
              <w:rPr>
                <w:rFonts w:ascii="Times New Roman"/>
                <w:b w:val="false"/>
                <w:i w:val="false"/>
                <w:color w:val="000000"/>
                <w:sz w:val="20"/>
              </w:rPr>
              <w:t>
Зарегистрирован в Реестре государственной регистрации нормативных правовых актов № 4336.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w:t>
            </w:r>
            <w:r>
              <w:br/>
            </w:r>
            <w:r>
              <w:rPr>
                <w:rFonts w:ascii="Times New Roman"/>
                <w:b w:val="false"/>
                <w:i w:val="false"/>
                <w:color w:val="000000"/>
                <w:sz w:val="20"/>
              </w:rPr>
              <w:t>
Зарегистрирован в Реестре государственной регистрации нормативных правовых актов № 20212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w:t>
            </w:r>
            <w:r>
              <w:br/>
            </w:r>
            <w:r>
              <w:rPr>
                <w:rFonts w:ascii="Times New Roman"/>
                <w:b w:val="false"/>
                <w:i w:val="false"/>
                <w:color w:val="000000"/>
                <w:sz w:val="20"/>
              </w:rPr>
              <w:t>
Зарегистрировано в Реестре государственной регистрации нормативных правовых актов № 7552.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w:t>
            </w:r>
            <w:r>
              <w:br/>
            </w:r>
            <w:r>
              <w:rPr>
                <w:rFonts w:ascii="Times New Roman"/>
                <w:b w:val="false"/>
                <w:i w:val="false"/>
                <w:color w:val="000000"/>
                <w:sz w:val="20"/>
              </w:rPr>
              <w:t>
Зарегистрировано в Реестре государственной регистрации нормативных правовых актов № 20228.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r>
              <w:br/>
            </w:r>
            <w:r>
              <w:rPr>
                <w:rFonts w:ascii="Times New Roman"/>
                <w:b w:val="false"/>
                <w:i w:val="false"/>
                <w:color w:val="000000"/>
                <w:sz w:val="20"/>
              </w:rPr>
              <w:t>
Зарегистрировано в Реестре государственной регистрации нормативных правовых актов № 20228.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w:t>
            </w:r>
            <w:r>
              <w:br/>
            </w:r>
            <w:r>
              <w:rPr>
                <w:rFonts w:ascii="Times New Roman"/>
                <w:b w:val="false"/>
                <w:i w:val="false"/>
                <w:color w:val="000000"/>
                <w:sz w:val="20"/>
              </w:rPr>
              <w:t>
Зарегистрировано в Реестре государственной регистрации нормативных правовых актов № 4873.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r>
              <w:br/>
            </w:r>
            <w:r>
              <w:rPr>
                <w:rFonts w:ascii="Times New Roman"/>
                <w:b w:val="false"/>
                <w:i w:val="false"/>
                <w:color w:val="000000"/>
                <w:sz w:val="20"/>
              </w:rPr>
              <w:t>
Зарегистрировано в Реестре государственной регистрации нормативных правовых актов № 20228.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w:t>
            </w:r>
            <w:r>
              <w:br/>
            </w:r>
            <w:r>
              <w:rPr>
                <w:rFonts w:ascii="Times New Roman"/>
                <w:b w:val="false"/>
                <w:i w:val="false"/>
                <w:color w:val="000000"/>
                <w:sz w:val="20"/>
              </w:rPr>
              <w:t>
Зарегистрировано в Реестре государственной регистрации нормативных правовых актов № 15050.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w:t>
            </w:r>
            <w:r>
              <w:br/>
            </w:r>
            <w:r>
              <w:rPr>
                <w:rFonts w:ascii="Times New Roman"/>
                <w:b w:val="false"/>
                <w:i w:val="false"/>
                <w:color w:val="000000"/>
                <w:sz w:val="20"/>
              </w:rPr>
              <w:t>
Зарегистрировано в Реестре государственной регистрации нормативных правовых актов № 20241.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2020 года № 31.</w:t>
            </w:r>
            <w:r>
              <w:br/>
            </w:r>
            <w:r>
              <w:rPr>
                <w:rFonts w:ascii="Times New Roman"/>
                <w:b w:val="false"/>
                <w:i w:val="false"/>
                <w:color w:val="000000"/>
                <w:sz w:val="20"/>
              </w:rPr>
              <w:t>
Зарегистрировано в Реестре государственной регистрации нормативных правовых актов № 20241.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39.</w:t>
            </w:r>
            <w:r>
              <w:br/>
            </w:r>
            <w:r>
              <w:rPr>
                <w:rFonts w:ascii="Times New Roman"/>
                <w:b w:val="false"/>
                <w:i w:val="false"/>
                <w:color w:val="000000"/>
                <w:sz w:val="20"/>
              </w:rPr>
              <w:t>
Зарегистрировано в Реестре государственной регистрации нормативных правовых актов № 20238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38.</w:t>
            </w:r>
            <w:r>
              <w:br/>
            </w:r>
            <w:r>
              <w:rPr>
                <w:rFonts w:ascii="Times New Roman"/>
                <w:b w:val="false"/>
                <w:i w:val="false"/>
                <w:color w:val="000000"/>
                <w:sz w:val="20"/>
              </w:rPr>
              <w:t>
Зарегистрировано в Реестре государственной регистрации нормативных правовых актов № 20220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w:t>
            </w:r>
            <w:r>
              <w:br/>
            </w:r>
            <w:r>
              <w:rPr>
                <w:rFonts w:ascii="Times New Roman"/>
                <w:b w:val="false"/>
                <w:i w:val="false"/>
                <w:color w:val="000000"/>
                <w:sz w:val="20"/>
              </w:rPr>
              <w:t>
Зарегистрировано в Реестре государственной регистрации нормативных правовых актов № 7619.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w:t>
            </w:r>
            <w:r>
              <w:br/>
            </w:r>
            <w:r>
              <w:rPr>
                <w:rFonts w:ascii="Times New Roman"/>
                <w:b w:val="false"/>
                <w:i w:val="false"/>
                <w:color w:val="000000"/>
                <w:sz w:val="20"/>
              </w:rPr>
              <w:t>
Зарегистрировано в Реестре государственной регистрации нормативных правовых актов № 7542.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w:t>
            </w:r>
            <w:r>
              <w:br/>
            </w:r>
            <w:r>
              <w:rPr>
                <w:rFonts w:ascii="Times New Roman"/>
                <w:b w:val="false"/>
                <w:i w:val="false"/>
                <w:color w:val="000000"/>
                <w:sz w:val="20"/>
              </w:rPr>
              <w:t>
Зарегистрировано в Реестре государственной регистрации нормативных правовых актов № 20254.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филиалы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w:t>
            </w:r>
            <w:r>
              <w:br/>
            </w:r>
            <w:r>
              <w:rPr>
                <w:rFonts w:ascii="Times New Roman"/>
                <w:b w:val="false"/>
                <w:i w:val="false"/>
                <w:color w:val="000000"/>
                <w:sz w:val="20"/>
              </w:rPr>
              <w:t>
Зарегистрировано в Реестре государственной регистрации нормативных правовых актов № 18545.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w:t>
            </w:r>
            <w:r>
              <w:br/>
            </w:r>
            <w:r>
              <w:rPr>
                <w:rFonts w:ascii="Times New Roman"/>
                <w:b w:val="false"/>
                <w:i w:val="false"/>
                <w:color w:val="000000"/>
                <w:sz w:val="20"/>
              </w:rPr>
              <w:t>
Зарегистрировано в Реестре государственной регистрации нормативных правовых актов № 20248.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w:t>
            </w:r>
            <w:r>
              <w:br/>
            </w:r>
            <w:r>
              <w:rPr>
                <w:rFonts w:ascii="Times New Roman"/>
                <w:b w:val="false"/>
                <w:i w:val="false"/>
                <w:color w:val="000000"/>
                <w:sz w:val="20"/>
              </w:rPr>
              <w:t>
Зарегистрировано в Реестре государственной регистрации нормативных правовых актов № 20223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w:t>
            </w:r>
            <w:r>
              <w:br/>
            </w:r>
            <w:r>
              <w:rPr>
                <w:rFonts w:ascii="Times New Roman"/>
                <w:b w:val="false"/>
                <w:i w:val="false"/>
                <w:color w:val="000000"/>
                <w:sz w:val="20"/>
              </w:rPr>
              <w:t>
Зарегистрировано в Реестре государственной регистрации нормативных правовых актов № 17884.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w:t>
            </w:r>
            <w:r>
              <w:br/>
            </w:r>
            <w:r>
              <w:rPr>
                <w:rFonts w:ascii="Times New Roman"/>
                <w:b w:val="false"/>
                <w:i w:val="false"/>
                <w:color w:val="000000"/>
                <w:sz w:val="20"/>
              </w:rPr>
              <w:t>
Зарегистрировано в Реестре государственной регистрации нормативных правовых актов № 20223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w:t>
            </w:r>
            <w:r>
              <w:br/>
            </w:r>
            <w:r>
              <w:rPr>
                <w:rFonts w:ascii="Times New Roman"/>
                <w:b w:val="false"/>
                <w:i w:val="false"/>
                <w:color w:val="000000"/>
                <w:sz w:val="20"/>
              </w:rPr>
              <w:t>
Зарегистрировано в Реестре государственной регистрации нормативных правовых актов № 20239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w:t>
            </w:r>
            <w:r>
              <w:br/>
            </w:r>
            <w:r>
              <w:rPr>
                <w:rFonts w:ascii="Times New Roman"/>
                <w:b w:val="false"/>
                <w:i w:val="false"/>
                <w:color w:val="000000"/>
                <w:sz w:val="20"/>
              </w:rPr>
              <w:t>
Зарегистрировано в Реестре государственной регистрации нормативных правовых актов № 17618.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размещение эмиссионных ценных бумаг организации-резидента Республики Казахстан на территории иностранного государства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37.</w:t>
            </w:r>
            <w:r>
              <w:br/>
            </w:r>
            <w:r>
              <w:rPr>
                <w:rFonts w:ascii="Times New Roman"/>
                <w:b w:val="false"/>
                <w:i w:val="false"/>
                <w:color w:val="000000"/>
                <w:sz w:val="20"/>
              </w:rPr>
              <w:t>
Зарегистрировано в Реестре государственной регистрации нормативных правовых актов № 20252.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эмиссионных ценных бумаг организации-резидента Республики Казахстан на территории иностранного государства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постановление Правления Агентства Республики Казахстан по регулированию и развитию финансового рынка от 30 марта 2020 года № 37.</w:t>
            </w:r>
            <w:r>
              <w:br/>
            </w:r>
            <w:r>
              <w:rPr>
                <w:rFonts w:ascii="Times New Roman"/>
                <w:b w:val="false"/>
                <w:i w:val="false"/>
                <w:color w:val="000000"/>
                <w:sz w:val="20"/>
              </w:rPr>
              <w:t>
Зарегистрировано в Реестре государственной регистрации нормативных правовых актов № 20252.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w:t>
            </w:r>
            <w:r>
              <w:br/>
            </w:r>
            <w:r>
              <w:rPr>
                <w:rFonts w:ascii="Times New Roman"/>
                <w:b w:val="false"/>
                <w:i w:val="false"/>
                <w:color w:val="000000"/>
                <w:sz w:val="20"/>
              </w:rPr>
              <w:t>
Зарегистрировано в Реестре государственной регистрации нормативных правовых актов № 20226.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организаций, осуществляющих микрофинансовую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организаций, осуществляющих микрофинансовую деятельность, включая перечень документов, представляемых для прохождения учетной регистрации, а также ведения и исключения из реестра организаций, осуществляющих микрофинансовую деятельность"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марта 2020 года № 21.</w:t>
            </w:r>
            <w:r>
              <w:br/>
            </w:r>
            <w:r>
              <w:rPr>
                <w:rFonts w:ascii="Times New Roman"/>
                <w:b w:val="false"/>
                <w:i w:val="false"/>
                <w:color w:val="000000"/>
                <w:sz w:val="20"/>
              </w:rPr>
              <w:t>
Зарегистрировано в Реестре государственной регистрации нормативных правовых актов № 20163.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w:t>
            </w:r>
            <w:r>
              <w:br/>
            </w:r>
            <w:r>
              <w:rPr>
                <w:rFonts w:ascii="Times New Roman"/>
                <w:b w:val="false"/>
                <w:i w:val="false"/>
                <w:color w:val="000000"/>
                <w:sz w:val="20"/>
              </w:rPr>
              <w:t>
Зарегистрирован в Реестре государственной регистрации нормативных правовых актов № 14347.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w:t>
            </w:r>
            <w:r>
              <w:br/>
            </w:r>
            <w:r>
              <w:rPr>
                <w:rFonts w:ascii="Times New Roman"/>
                <w:b w:val="false"/>
                <w:i w:val="false"/>
                <w:color w:val="000000"/>
                <w:sz w:val="20"/>
              </w:rPr>
              <w:t>
Зарегистрирован в Реестре государственной регистрации нормативных правовых актов № 14347.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w:t>
            </w:r>
            <w:r>
              <w:br/>
            </w:r>
            <w:r>
              <w:rPr>
                <w:rFonts w:ascii="Times New Roman"/>
                <w:b w:val="false"/>
                <w:i w:val="false"/>
                <w:color w:val="000000"/>
                <w:sz w:val="20"/>
              </w:rPr>
              <w:t>
Зарегистрировано в Реестре государственной регистрации нормативных правовых актов № 20269.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w:t>
            </w:r>
            <w:r>
              <w:br/>
            </w:r>
            <w:r>
              <w:rPr>
                <w:rFonts w:ascii="Times New Roman"/>
                <w:b w:val="false"/>
                <w:i w:val="false"/>
                <w:color w:val="000000"/>
                <w:sz w:val="20"/>
              </w:rPr>
              <w:t>
Зарегистрировано в Реестре государственной регистрации нормативных правовых актов № 19612.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w:t>
            </w:r>
            <w:r>
              <w:br/>
            </w:r>
            <w:r>
              <w:rPr>
                <w:rFonts w:ascii="Times New Roman"/>
                <w:b w:val="false"/>
                <w:i w:val="false"/>
                <w:color w:val="000000"/>
                <w:sz w:val="20"/>
              </w:rPr>
              <w:t>
Зарегистрирован в Реестре государственной регистрации нормативных правовых актов № 16600.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w:t>
            </w:r>
            <w:r>
              <w:br/>
            </w:r>
            <w:r>
              <w:rPr>
                <w:rFonts w:ascii="Times New Roman"/>
                <w:b w:val="false"/>
                <w:i w:val="false"/>
                <w:color w:val="000000"/>
                <w:sz w:val="20"/>
              </w:rPr>
              <w:t>
Зарегистрирован в Реестре государственной регистрации нормативных правовых актов № 20224.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r>
              <w:br/>
            </w:r>
            <w:r>
              <w:rPr>
                <w:rFonts w:ascii="Times New Roman"/>
                <w:b w:val="false"/>
                <w:i w:val="false"/>
                <w:color w:val="000000"/>
                <w:sz w:val="20"/>
              </w:rPr>
              <w:t>
Зарегистрирован в Реестре государственной регистрации нормативных правовых актов № 20224.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r>
              <w:br/>
            </w:r>
            <w:r>
              <w:rPr>
                <w:rFonts w:ascii="Times New Roman"/>
                <w:b w:val="false"/>
                <w:i w:val="false"/>
                <w:color w:val="000000"/>
                <w:sz w:val="20"/>
              </w:rPr>
              <w:t>
Зарегистрирован в Реестре государственной регистрации нормативных правовых актов № 20224.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w:t>
            </w:r>
            <w:r>
              <w:br/>
            </w:r>
            <w:r>
              <w:rPr>
                <w:rFonts w:ascii="Times New Roman"/>
                <w:b w:val="false"/>
                <w:i w:val="false"/>
                <w:color w:val="000000"/>
                <w:sz w:val="20"/>
              </w:rPr>
              <w:t>
Зарегистрирован в Реестре государственной регистрации нормативных правовых актов № 20173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приобретение гражданских пиротехнических веществ и изделий с их применением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гражданских пиротехнических веществ и изделий с их применением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20231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20231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20231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r>
              <w:br/>
            </w:r>
            <w:r>
              <w:rPr>
                <w:rFonts w:ascii="Times New Roman"/>
                <w:b w:val="false"/>
                <w:i w:val="false"/>
                <w:color w:val="000000"/>
                <w:sz w:val="20"/>
              </w:rPr>
              <w:t>
Зарегистрирован в Реестре государственной регистрации нормативных правовых актов № 20674.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14531.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заявлений, регистрация и выдача печатей нотариусов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департаменты юстиции областей, городов Нур-Султана, Алматы и Шымкента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w:t>
            </w:r>
            <w:r>
              <w:br/>
            </w:r>
            <w:r>
              <w:rPr>
                <w:rFonts w:ascii="Times New Roman"/>
                <w:b w:val="false"/>
                <w:i w:val="false"/>
                <w:color w:val="000000"/>
                <w:sz w:val="20"/>
              </w:rPr>
              <w:t>
Зарегистрирован в Реестре государственной регистрации нормативных правовых актов № 20775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юстиции,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w:t>
            </w:r>
            <w:r>
              <w:br/>
            </w:r>
            <w:r>
              <w:rPr>
                <w:rFonts w:ascii="Times New Roman"/>
                <w:b w:val="false"/>
                <w:i w:val="false"/>
                <w:color w:val="000000"/>
                <w:sz w:val="20"/>
              </w:rPr>
              <w:t>
Зарегистрирован в Реестре государственной регистрации нормативных правовых актов № 20836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w:t>
            </w:r>
            <w:r>
              <w:br/>
            </w:r>
            <w:r>
              <w:rPr>
                <w:rFonts w:ascii="Times New Roman"/>
                <w:b w:val="false"/>
                <w:i w:val="false"/>
                <w:color w:val="000000"/>
                <w:sz w:val="20"/>
              </w:rPr>
              <w:t>
Зарегистрирован в Реестре государственной регистрации нормативных правовых актов № 20461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r>
              <w:br/>
            </w:r>
            <w:r>
              <w:rPr>
                <w:rFonts w:ascii="Times New Roman"/>
                <w:b w:val="false"/>
                <w:i w:val="false"/>
                <w:color w:val="000000"/>
                <w:sz w:val="20"/>
              </w:rPr>
              <w:t>
Зарегистрирован в Реестре государственной регистрации нормативных правовых актов № 20461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r>
              <w:br/>
            </w:r>
            <w:r>
              <w:rPr>
                <w:rFonts w:ascii="Times New Roman"/>
                <w:b w:val="false"/>
                <w:i w:val="false"/>
                <w:color w:val="000000"/>
                <w:sz w:val="20"/>
              </w:rPr>
              <w:t>
Зарегистрирован в Реестре государственной регистрации нормативных правовых актов № 20461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w:t>
            </w:r>
            <w:r>
              <w:br/>
            </w:r>
            <w:r>
              <w:rPr>
                <w:rFonts w:ascii="Times New Roman"/>
                <w:b w:val="false"/>
                <w:i w:val="false"/>
                <w:color w:val="000000"/>
                <w:sz w:val="20"/>
              </w:rPr>
              <w:t>
Зарегистрирован в Реестре государственной регистрации нормативных правовых актов № 20197.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защите и развитию конкуренции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защите и развитию конкуренции МНЭ,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w:t>
            </w:r>
            <w:r>
              <w:br/>
            </w:r>
            <w:r>
              <w:rPr>
                <w:rFonts w:ascii="Times New Roman"/>
                <w:b w:val="false"/>
                <w:i w:val="false"/>
                <w:color w:val="000000"/>
                <w:sz w:val="20"/>
              </w:rPr>
              <w:t>
Зарегистрирован в Реестре государственной регистрации нормативных правовых актов № 20455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w:t>
            </w:r>
            <w:r>
              <w:br/>
            </w:r>
            <w:r>
              <w:rPr>
                <w:rFonts w:ascii="Times New Roman"/>
                <w:b w:val="false"/>
                <w:i w:val="false"/>
                <w:color w:val="000000"/>
                <w:sz w:val="20"/>
              </w:rPr>
              <w:t>
Зарегистрирован в Реестре государственной регистрации нормативных правовых актов № 10184.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согласовании расположения помещений для проведения религиозных мероприятий за пределами культовых зданий (сооружений)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из государственного земельного кадастра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актов на земельные участки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акимы городов районного значения,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(конкурсов, аукционов)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акимы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учет и выдача разрешения на проведение аэросъемочных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учет и выдача разрешения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2020 года № 131/НҚ. Зарегистрирован в Реестре государственной регистрации</w:t>
            </w:r>
            <w:r>
              <w:br/>
            </w:r>
            <w:r>
              <w:rPr>
                <w:rFonts w:ascii="Times New Roman"/>
                <w:b w:val="false"/>
                <w:i w:val="false"/>
                <w:color w:val="000000"/>
                <w:sz w:val="20"/>
              </w:rPr>
              <w:t>
нормативных правовых актов № 20366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20 июля 2016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14172.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декабря 2014 года № 164.</w:t>
            </w:r>
            <w:r>
              <w:br/>
            </w:r>
            <w:r>
              <w:rPr>
                <w:rFonts w:ascii="Times New Roman"/>
                <w:b w:val="false"/>
                <w:i w:val="false"/>
                <w:color w:val="000000"/>
                <w:sz w:val="20"/>
              </w:rPr>
              <w:t>
Зарегистрирован в Реестре государственной регистрации нормативных правовых актов № 10137.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и переоформление разрешения на использование радиочастотного спектра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 РГП "ГРС"/ МИС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20442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w:t>
            </w:r>
            <w:r>
              <w:br/>
            </w:r>
            <w:r>
              <w:rPr>
                <w:rFonts w:ascii="Times New Roman"/>
                <w:b w:val="false"/>
                <w:i w:val="false"/>
                <w:color w:val="000000"/>
                <w:sz w:val="20"/>
              </w:rPr>
              <w:t>
Зарегистрирован в Реестре государственной регистрации нормативных правовых актов № 10445.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информационной безопасности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аккредитации удостоверяющих центров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w:t>
            </w:r>
            <w:r>
              <w:br/>
            </w:r>
            <w:r>
              <w:rPr>
                <w:rFonts w:ascii="Times New Roman"/>
                <w:b w:val="false"/>
                <w:i w:val="false"/>
                <w:color w:val="000000"/>
                <w:sz w:val="20"/>
              </w:rPr>
              <w:t>
Зарегистрирован в Реестре государственной регистрации нормативных правовых актов № 20815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r>
              <w:br/>
            </w:r>
            <w:r>
              <w:rPr>
                <w:rFonts w:ascii="Times New Roman"/>
                <w:b w:val="false"/>
                <w:i w:val="false"/>
                <w:color w:val="000000"/>
                <w:sz w:val="20"/>
              </w:rPr>
              <w:t>
Зарегистрирован в Реестре государственной регистрации нормативных правовых актов № 20790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по результатам испытаний на соответствие требованиям информационной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информационной безопасности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w:t>
            </w:r>
            <w:r>
              <w:br/>
            </w:r>
            <w:r>
              <w:rPr>
                <w:rFonts w:ascii="Times New Roman"/>
                <w:b w:val="false"/>
                <w:i w:val="false"/>
                <w:color w:val="000000"/>
                <w:sz w:val="20"/>
              </w:rPr>
              <w:t>
Зарегистрирован в Реестре государственной регистрации нормативных правовых актов № 18795.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"Национальные информационные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"Национальные информационные технологии",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26 июня 2015 года № 727.</w:t>
            </w:r>
            <w:r>
              <w:br/>
            </w:r>
            <w:r>
              <w:rPr>
                <w:rFonts w:ascii="Times New Roman"/>
                <w:b w:val="false"/>
                <w:i w:val="false"/>
                <w:color w:val="000000"/>
                <w:sz w:val="20"/>
              </w:rPr>
              <w:t>
Зарегистрирован в Реестре государственной регистрации нормативных правовых актов № 12181.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w:t>
            </w:r>
            <w:r>
              <w:br/>
            </w:r>
            <w:r>
              <w:rPr>
                <w:rFonts w:ascii="Times New Roman"/>
                <w:b w:val="false"/>
                <w:i w:val="false"/>
                <w:color w:val="000000"/>
                <w:sz w:val="20"/>
              </w:rPr>
              <w:t>
Зарегистрирован в Реестре государственной регистрации нормативных правовых актов № 18639.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10320.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r>
              <w:br/>
            </w:r>
            <w:r>
              <w:rPr>
                <w:rFonts w:ascii="Times New Roman"/>
                <w:b w:val="false"/>
                <w:i w:val="false"/>
                <w:color w:val="000000"/>
                <w:sz w:val="20"/>
              </w:rPr>
              <w:t>
Зарегистрирован в Реестре государственной регистрации нормативных правовых актов № 20790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(образцовый) коллективам художественной самодеятельности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w:t>
            </w:r>
            <w:r>
              <w:br/>
            </w:r>
            <w:r>
              <w:rPr>
                <w:rFonts w:ascii="Times New Roman"/>
                <w:b w:val="false"/>
                <w:i w:val="false"/>
                <w:color w:val="000000"/>
                <w:sz w:val="20"/>
              </w:rPr>
              <w:t>
Зарегистрирован в Реестре государственной регистрации нормативных правовых актов № 4632.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w:t>
            </w:r>
            <w:r>
              <w:br/>
            </w:r>
            <w:r>
              <w:rPr>
                <w:rFonts w:ascii="Times New Roman"/>
                <w:b w:val="false"/>
                <w:i w:val="false"/>
                <w:color w:val="000000"/>
                <w:sz w:val="20"/>
              </w:rPr>
              <w:t>
Зарегистрирован в Реестре государственной регистрации нормативных правовых актов № 20738.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w:t>
            </w:r>
            <w:r>
              <w:br/>
            </w:r>
            <w:r>
              <w:rPr>
                <w:rFonts w:ascii="Times New Roman"/>
                <w:b w:val="false"/>
                <w:i w:val="false"/>
                <w:color w:val="000000"/>
                <w:sz w:val="20"/>
              </w:rPr>
              <w:t>
Зарегистрирован в Реестре государственной регистрации нормативных правовых актов № 20435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6 апреля 2020 года № 187.</w:t>
            </w:r>
            <w:r>
              <w:br/>
            </w:r>
            <w:r>
              <w:rPr>
                <w:rFonts w:ascii="Times New Roman"/>
                <w:b w:val="false"/>
                <w:i w:val="false"/>
                <w:color w:val="000000"/>
                <w:sz w:val="20"/>
              </w:rPr>
              <w:t>
Зарегистрирован Реестре государственной регистрации нормативных правовых актов № 20338.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6 апреля 2020 года № 186.</w:t>
            </w:r>
            <w:r>
              <w:br/>
            </w:r>
            <w:r>
              <w:rPr>
                <w:rFonts w:ascii="Times New Roman"/>
                <w:b w:val="false"/>
                <w:i w:val="false"/>
                <w:color w:val="000000"/>
                <w:sz w:val="20"/>
              </w:rPr>
              <w:t>
Зарегистрирован в Реестре государственной регистрации нормативных правовых актов № 20340.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w:t>
            </w:r>
            <w:r>
              <w:br/>
            </w:r>
            <w:r>
              <w:rPr>
                <w:rFonts w:ascii="Times New Roman"/>
                <w:b w:val="false"/>
                <w:i w:val="false"/>
                <w:color w:val="000000"/>
                <w:sz w:val="20"/>
              </w:rPr>
              <w:t>
Зарегистрирован в Реестре государственной регистрации нормативных правовых актов № 20561.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w:t>
            </w:r>
            <w:r>
              <w:br/>
            </w:r>
            <w:r>
              <w:rPr>
                <w:rFonts w:ascii="Times New Roman"/>
                <w:b w:val="false"/>
                <w:i w:val="false"/>
                <w:color w:val="000000"/>
                <w:sz w:val="20"/>
              </w:rPr>
              <w:t>
Зарегистрирован в Реестре государственной регистрации нормативных правовых актов № 20561.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 территориальные департаменты Комитета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8 апреля 2020 года № 189.</w:t>
            </w:r>
            <w:r>
              <w:br/>
            </w:r>
            <w:r>
              <w:rPr>
                <w:rFonts w:ascii="Times New Roman"/>
                <w:b w:val="false"/>
                <w:i w:val="false"/>
                <w:color w:val="000000"/>
                <w:sz w:val="20"/>
              </w:rPr>
              <w:t>
Зарегистрирован в Реестре государственной регистрации нормативных правовых актов № 20371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чрезвычайным ситуациям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w:t>
            </w:r>
            <w:r>
              <w:br/>
            </w:r>
            <w:r>
              <w:rPr>
                <w:rFonts w:ascii="Times New Roman"/>
                <w:b w:val="false"/>
                <w:i w:val="false"/>
                <w:color w:val="000000"/>
                <w:sz w:val="20"/>
              </w:rPr>
              <w:t>
Зарегистрирован в Реестре государственной регистрации нормативных правовых актов № 17281.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чрезвычайным ситуациям МВД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10488.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w:t>
            </w:r>
            <w:r>
              <w:br/>
            </w:r>
            <w:r>
              <w:rPr>
                <w:rFonts w:ascii="Times New Roman"/>
                <w:b w:val="false"/>
                <w:i w:val="false"/>
                <w:color w:val="000000"/>
                <w:sz w:val="20"/>
              </w:rPr>
              <w:t>
Зарегистрирован в Реестре государственной регистрации нормативных правовых актов № 10095.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w:t>
            </w:r>
            <w:r>
              <w:br/>
            </w:r>
            <w:r>
              <w:rPr>
                <w:rFonts w:ascii="Times New Roman"/>
                <w:b w:val="false"/>
                <w:i w:val="false"/>
                <w:color w:val="000000"/>
                <w:sz w:val="20"/>
              </w:rPr>
              <w:t>
Зарегистрирован в Реестре государственной регистрации нормативных правовых актов № 10095.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w:t>
            </w:r>
            <w:r>
              <w:br/>
            </w:r>
            <w:r>
              <w:rPr>
                <w:rFonts w:ascii="Times New Roman"/>
                <w:b w:val="false"/>
                <w:i w:val="false"/>
                <w:color w:val="000000"/>
                <w:sz w:val="20"/>
              </w:rPr>
              <w:t>
Зарегистрирован Реестре государственной регистрации нормативных правовых актов № 20784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w:t>
            </w:r>
            <w:r>
              <w:br/>
            </w:r>
            <w:r>
              <w:rPr>
                <w:rFonts w:ascii="Times New Roman"/>
                <w:b w:val="false"/>
                <w:i w:val="false"/>
                <w:color w:val="000000"/>
                <w:sz w:val="20"/>
              </w:rPr>
              <w:t>
Зарегистрирован в Реестре государственной регистрации нормативных правовых актов № 9675.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r>
              <w:br/>
            </w:r>
            <w:r>
              <w:rPr>
                <w:rFonts w:ascii="Times New Roman"/>
                <w:b w:val="false"/>
                <w:i w:val="false"/>
                <w:color w:val="000000"/>
                <w:sz w:val="20"/>
              </w:rPr>
              <w:t>
Зарегистрирован в Реестре государственной регистрации нормативных правовых актов № 9675.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r>
              <w:br/>
            </w:r>
            <w:r>
              <w:rPr>
                <w:rFonts w:ascii="Times New Roman"/>
                <w:b w:val="false"/>
                <w:i w:val="false"/>
                <w:color w:val="000000"/>
                <w:sz w:val="20"/>
              </w:rPr>
              <w:t>
Зарегистрирован Реестре государственной регистрации нормативных правовых актов № 9675.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 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и.о. Министра культуры и спорта Республики Казахстан от 9 июня 2015 года № 209.</w:t>
            </w:r>
            <w:r>
              <w:br/>
            </w:r>
            <w:r>
              <w:rPr>
                <w:rFonts w:ascii="Times New Roman"/>
                <w:b w:val="false"/>
                <w:i w:val="false"/>
                <w:color w:val="000000"/>
                <w:sz w:val="20"/>
              </w:rPr>
              <w:t>
Зарегистрирован в Реестре государственной регистрации нормативных правовых актов № 11642.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w:t>
            </w:r>
            <w:r>
              <w:br/>
            </w:r>
            <w:r>
              <w:rPr>
                <w:rFonts w:ascii="Times New Roman"/>
                <w:b w:val="false"/>
                <w:i w:val="false"/>
                <w:color w:val="000000"/>
                <w:sz w:val="20"/>
              </w:rPr>
              <w:t>
Зарегистрирован в Реестре государственной регистрации нормативных правовых актов № 9672.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20438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и.о. Министра культуры и спорта Республики Казахстан от 28 октября 2014 года № 55.</w:t>
            </w:r>
            <w:r>
              <w:br/>
            </w:r>
            <w:r>
              <w:rPr>
                <w:rFonts w:ascii="Times New Roman"/>
                <w:b w:val="false"/>
                <w:i w:val="false"/>
                <w:color w:val="000000"/>
                <w:sz w:val="20"/>
              </w:rPr>
              <w:t>
Зарегистрирован в Реестре государственной регистрации нормативных правовых актов № 9912.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w:t>
            </w:r>
            <w:r>
              <w:br/>
            </w:r>
            <w:r>
              <w:rPr>
                <w:rFonts w:ascii="Times New Roman"/>
                <w:b w:val="false"/>
                <w:i w:val="false"/>
                <w:color w:val="000000"/>
                <w:sz w:val="20"/>
              </w:rPr>
              <w:t>
Зарегистрирован в Реестре государственной регистрации нормативных правовых актов № 15344.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решения на проведение комплекса работ по постутилизации объектов (снос строений)" и признании утратившим силу приказ Министра индустрии и инфраструктурного развития Республики Казахстан от 28 июня 2019 года № 452 "Об утверждении стандарта государственной услуги "Выдача решения на проведение комплекса работ по постутилизации объектов (снос строений)"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марта 2020 года № 167.</w:t>
            </w:r>
            <w:r>
              <w:br/>
            </w:r>
            <w:r>
              <w:rPr>
                <w:rFonts w:ascii="Times New Roman"/>
                <w:b w:val="false"/>
                <w:i w:val="false"/>
                <w:color w:val="000000"/>
                <w:sz w:val="20"/>
              </w:rPr>
              <w:t>
Зарегистрирован в Реестре государственной регистрации нормативных правовых актов № 20232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марта 2020 года № 168.</w:t>
            </w:r>
            <w:r>
              <w:br/>
            </w:r>
            <w:r>
              <w:rPr>
                <w:rFonts w:ascii="Times New Roman"/>
                <w:b w:val="false"/>
                <w:i w:val="false"/>
                <w:color w:val="000000"/>
                <w:sz w:val="20"/>
              </w:rPr>
              <w:t>
Зарегистрирован в Реестре государственной регистрации нормативных правовых актов № 20291.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w:t>
            </w:r>
            <w:r>
              <w:br/>
            </w:r>
            <w:r>
              <w:rPr>
                <w:rFonts w:ascii="Times New Roman"/>
                <w:b w:val="false"/>
                <w:i w:val="false"/>
                <w:color w:val="000000"/>
                <w:sz w:val="20"/>
              </w:rPr>
              <w:t>
Зарегистрирован в Реестре государственной регистрации нормативных правовых актов № 12684.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w:t>
            </w:r>
            <w:r>
              <w:br/>
            </w:r>
            <w:r>
              <w:rPr>
                <w:rFonts w:ascii="Times New Roman"/>
                <w:b w:val="false"/>
                <w:i w:val="false"/>
                <w:color w:val="000000"/>
                <w:sz w:val="20"/>
              </w:rPr>
              <w:t>
Зарегистрирован в Реестре государственной регистрации нормативных правовых актов № 10640.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w:t>
            </w:r>
            <w:r>
              <w:br/>
            </w:r>
            <w:r>
              <w:rPr>
                <w:rFonts w:ascii="Times New Roman"/>
                <w:b w:val="false"/>
                <w:i w:val="false"/>
                <w:color w:val="000000"/>
                <w:sz w:val="20"/>
              </w:rPr>
              <w:t>
Зарегистрирован в Реестре государственной регистрации нормативных правовых актов № 12684.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w:t>
            </w:r>
            <w:r>
              <w:br/>
            </w:r>
            <w:r>
              <w:rPr>
                <w:rFonts w:ascii="Times New Roman"/>
                <w:b w:val="false"/>
                <w:i w:val="false"/>
                <w:color w:val="000000"/>
                <w:sz w:val="20"/>
              </w:rPr>
              <w:t>
Зарегистрирован в Реестре государственной регистрации нормативных правовых актов № 20153.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 апреля 2020 года № 178.</w:t>
            </w:r>
            <w:r>
              <w:br/>
            </w:r>
            <w:r>
              <w:rPr>
                <w:rFonts w:ascii="Times New Roman"/>
                <w:b w:val="false"/>
                <w:i w:val="false"/>
                <w:color w:val="000000"/>
                <w:sz w:val="20"/>
              </w:rPr>
              <w:t>
Зарегистрирован в Реестре государственной регистрации нормативных правовых актов № 20358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4 мая 2020 года № 264.</w:t>
            </w:r>
            <w:r>
              <w:br/>
            </w:r>
            <w:r>
              <w:rPr>
                <w:rFonts w:ascii="Times New Roman"/>
                <w:b w:val="false"/>
                <w:i w:val="false"/>
                <w:color w:val="000000"/>
                <w:sz w:val="20"/>
              </w:rPr>
              <w:t>
Зарегистрирован в Реестре государственной регистрации нормативных правовых актов № 20583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31 января 2017 года № 35.</w:t>
            </w:r>
            <w:r>
              <w:br/>
            </w:r>
            <w:r>
              <w:rPr>
                <w:rFonts w:ascii="Times New Roman"/>
                <w:b w:val="false"/>
                <w:i w:val="false"/>
                <w:color w:val="000000"/>
                <w:sz w:val="20"/>
              </w:rPr>
              <w:t>
Зарегистрирован в Реестре государственной регистрации нормативных правовых актов № 14765.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сфере жилищно-коммунального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9 апреля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11015.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сфере жилищно-коммунального хозяйства" Приказ Министра национальной экономики Республики Казахстан от 9 апреля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11015.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сфере жилищно-коммунального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9 апреля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11015.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w:t>
            </w:r>
            <w:r>
              <w:br/>
            </w:r>
            <w:r>
              <w:rPr>
                <w:rFonts w:ascii="Times New Roman"/>
                <w:b w:val="false"/>
                <w:i w:val="false"/>
                <w:color w:val="000000"/>
                <w:sz w:val="20"/>
              </w:rPr>
              <w:t>
Зарегистрирован в Реестре государственной регистрации нормативных правовых актов № 18883.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6 декабря 2017 года № 11-1-2/576.</w:t>
            </w:r>
            <w:r>
              <w:br/>
            </w:r>
            <w:r>
              <w:rPr>
                <w:rFonts w:ascii="Times New Roman"/>
                <w:b w:val="false"/>
                <w:i w:val="false"/>
                <w:color w:val="000000"/>
                <w:sz w:val="20"/>
              </w:rPr>
              <w:t>
Зарегистрирован в Реестре государственной регистрации нормативных правовых актов № 16116.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w:t>
            </w:r>
            <w:r>
              <w:br/>
            </w:r>
            <w:r>
              <w:rPr>
                <w:rFonts w:ascii="Times New Roman"/>
                <w:b w:val="false"/>
                <w:i w:val="false"/>
                <w:color w:val="000000"/>
                <w:sz w:val="20"/>
              </w:rPr>
              <w:t>
Зарегистрирован в Реестре государственной регистрации нормативных правовых актов № 20843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r>
              <w:br/>
            </w:r>
            <w:r>
              <w:rPr>
                <w:rFonts w:ascii="Times New Roman"/>
                <w:b w:val="false"/>
                <w:i w:val="false"/>
                <w:color w:val="000000"/>
                <w:sz w:val="20"/>
              </w:rPr>
              <w:t>
Зарегистрирован в Реестре государственной регистрации нормативных правовых актов № 20970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r>
              <w:br/>
            </w:r>
            <w:r>
              <w:rPr>
                <w:rFonts w:ascii="Times New Roman"/>
                <w:b w:val="false"/>
                <w:i w:val="false"/>
                <w:color w:val="000000"/>
                <w:sz w:val="20"/>
              </w:rPr>
              <w:t>
Зарегистрирован в Реестре государственной регистрации нормативных правовых актов № 20970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r>
              <w:br/>
            </w:r>
            <w:r>
              <w:rPr>
                <w:rFonts w:ascii="Times New Roman"/>
                <w:b w:val="false"/>
                <w:i w:val="false"/>
                <w:color w:val="000000"/>
                <w:sz w:val="20"/>
              </w:rPr>
              <w:t>
Зарегистрирован в Реестре государственной регистрации нормативных правовых актов № 20970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 управлению персоналом государственных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 "Об утверждении Правил, программ и организации тестирования граждан, впервые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w:t>
            </w:r>
            <w:r>
              <w:br/>
            </w:r>
            <w:r>
              <w:rPr>
                <w:rFonts w:ascii="Times New Roman"/>
                <w:b w:val="false"/>
                <w:i w:val="false"/>
                <w:color w:val="000000"/>
                <w:sz w:val="20"/>
              </w:rPr>
              <w:t>
Зарегистрирован в Реестре государственной регистрации нормативных правовых актов № 14317.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w:t>
            </w:r>
            <w:r>
              <w:br/>
            </w:r>
            <w:r>
              <w:rPr>
                <w:rFonts w:ascii="Times New Roman"/>
                <w:b w:val="false"/>
                <w:i w:val="false"/>
                <w:color w:val="000000"/>
                <w:sz w:val="20"/>
              </w:rPr>
              <w:t>
Зарегистрирован в Реестре государственной регистрации нормативных правовых актов № 20424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w:t>
            </w:r>
            <w:r>
              <w:br/>
            </w:r>
            <w:r>
              <w:rPr>
                <w:rFonts w:ascii="Times New Roman"/>
                <w:b w:val="false"/>
                <w:i w:val="false"/>
                <w:color w:val="000000"/>
                <w:sz w:val="20"/>
              </w:rPr>
              <w:t>
Зарегистрирован в Реестре государственной регистрации нормативных правовых актов № 11382.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r>
              <w:br/>
            </w:r>
            <w:r>
              <w:rPr>
                <w:rFonts w:ascii="Times New Roman"/>
                <w:b w:val="false"/>
                <w:i w:val="false"/>
                <w:color w:val="000000"/>
                <w:sz w:val="20"/>
              </w:rPr>
              <w:t>
Зарегистрирован в Реестре государственной регистрации нормативных правовых актов № 20790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и иных государственных органов, а также нотариусов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27 мая 2020 года № 58.</w:t>
            </w:r>
            <w:r>
              <w:br/>
            </w:r>
            <w:r>
              <w:rPr>
                <w:rFonts w:ascii="Times New Roman"/>
                <w:b w:val="false"/>
                <w:i w:val="false"/>
                <w:color w:val="000000"/>
                <w:sz w:val="20"/>
              </w:rPr>
              <w:t>
Зарегистрирован в Реестре государственной регистрации нормативных правовых актов № 20740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по обеспечению качества в сфере образования и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w:t>
            </w:r>
            <w:r>
              <w:br/>
            </w:r>
            <w:r>
              <w:rPr>
                <w:rFonts w:ascii="Times New Roman"/>
                <w:b w:val="false"/>
                <w:i w:val="false"/>
                <w:color w:val="000000"/>
                <w:sz w:val="20"/>
              </w:rPr>
              <w:t>
Зарегистрирован в Реестре государственной регистрации нормативных правовых актов № 20668.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w:t>
            </w:r>
            <w:r>
              <w:br/>
            </w:r>
            <w:r>
              <w:rPr>
                <w:rFonts w:ascii="Times New Roman"/>
                <w:b w:val="false"/>
                <w:i w:val="false"/>
                <w:color w:val="000000"/>
                <w:sz w:val="20"/>
              </w:rPr>
              <w:t>
Зарегистрирован в Реестре государственной регистрации нормативных правовых актов № 20989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r>
              <w:br/>
            </w:r>
            <w:r>
              <w:rPr>
                <w:rFonts w:ascii="Times New Roman"/>
                <w:b w:val="false"/>
                <w:i w:val="false"/>
                <w:color w:val="000000"/>
                <w:sz w:val="20"/>
              </w:rPr>
              <w:t>
Зарегистрирован в Реестре государственной регистрации нормативных правовых актов № 20674.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 ВС, территориальные органы ДОДС ВС в областях,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ДОДС ВС,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w:t>
            </w:r>
            <w:r>
              <w:br/>
            </w:r>
            <w:r>
              <w:rPr>
                <w:rFonts w:ascii="Times New Roman"/>
                <w:b w:val="false"/>
                <w:i w:val="false"/>
                <w:color w:val="000000"/>
                <w:sz w:val="20"/>
              </w:rPr>
              <w:t>
Зарегистрирован в Реестре государственной регистрации нормативных правовых актов № 20393.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подразделения, учебные заведения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Комитета по статистике МНЭ" и его филиалы в областях,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Комитета по статистике МНЭ" и его филиалы в областях, городах Нур-Султане, Алматы и Шымкенте,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w:t>
            </w:r>
            <w:r>
              <w:br/>
            </w:r>
            <w:r>
              <w:rPr>
                <w:rFonts w:ascii="Times New Roman"/>
                <w:b w:val="false"/>
                <w:i w:val="false"/>
                <w:color w:val="000000"/>
                <w:sz w:val="20"/>
              </w:rPr>
              <w:t>
Зарегистрирован в Реестре государственной регистрации нормативных правовых актов № 20335.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w:t>
            </w:r>
            <w:r>
              <w:br/>
            </w:r>
            <w:r>
              <w:rPr>
                <w:rFonts w:ascii="Times New Roman"/>
                <w:b w:val="false"/>
                <w:i w:val="false"/>
                <w:color w:val="000000"/>
                <w:sz w:val="20"/>
              </w:rPr>
              <w:t>
Зарегистрирован в Реестре государственной регистрации нормативных правовых актов № 20342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реестра государственного имущества справки арендаторам (доверительным управляющим) государственного имущества по заключенным с ними договорам аренды (доверительного управления), содержащей сведения о начислениях по договору, пене и поступившим платежам в государственный бюджет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w:t>
            </w:r>
            <w:r>
              <w:br/>
            </w:r>
            <w:r>
              <w:rPr>
                <w:rFonts w:ascii="Times New Roman"/>
                <w:b w:val="false"/>
                <w:i w:val="false"/>
                <w:color w:val="000000"/>
                <w:sz w:val="20"/>
              </w:rPr>
              <w:t>
Зарегистрирован в Реестре государственной регистрации нормативных правовых актов № 20342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Выдача справок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органы полиции, учебные заведения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w:t>
            </w:r>
            <w:r>
              <w:br/>
            </w:r>
            <w:r>
              <w:rPr>
                <w:rFonts w:ascii="Times New Roman"/>
                <w:b w:val="false"/>
                <w:i w:val="false"/>
                <w:color w:val="000000"/>
                <w:sz w:val="20"/>
              </w:rPr>
              <w:t>
Зарегистрирован в Реестре государственной регистрации нормативных правовых актов № 20270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из государственной базы данных "Юридические лица"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bl>
    <w:bookmarkStart w:name="z15"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МКС - Министерство культуры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АГУ - Академия государственного управления при Президенте Республики Казахстан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